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DFB5" w14:textId="3D749FA3" w:rsidR="005D6F3B" w:rsidRPr="005C7DC8" w:rsidRDefault="00E64966" w:rsidP="00EC082B">
      <w:pPr>
        <w:pStyle w:val="1"/>
        <w:spacing w:before="0" w:line="400" w:lineRule="exact"/>
        <w:jc w:val="center"/>
        <w:rPr>
          <w:rFonts w:ascii="Times New Roman" w:eastAsia="標楷體" w:hAnsi="Times New Roman" w:cs="Times New Roman"/>
          <w:color w:val="auto"/>
          <w:lang w:eastAsia="zh-TW"/>
        </w:rPr>
      </w:pPr>
      <w:bookmarkStart w:id="0" w:name="_Hlk211265955"/>
      <w:r w:rsidRPr="005C7DC8">
        <w:rPr>
          <w:rFonts w:ascii="Times New Roman" w:eastAsia="標楷體" w:hAnsi="Times New Roman" w:cs="Times New Roman"/>
          <w:color w:val="auto"/>
          <w:lang w:eastAsia="zh-TW"/>
        </w:rPr>
        <w:t>國立</w:t>
      </w:r>
      <w:proofErr w:type="gramStart"/>
      <w:r w:rsidRPr="005C7DC8">
        <w:rPr>
          <w:rFonts w:ascii="Times New Roman" w:eastAsia="標楷體" w:hAnsi="Times New Roman" w:cs="Times New Roman"/>
          <w:color w:val="auto"/>
          <w:lang w:eastAsia="zh-TW"/>
        </w:rPr>
        <w:t>臺</w:t>
      </w:r>
      <w:proofErr w:type="gramEnd"/>
      <w:r w:rsidRPr="005C7DC8">
        <w:rPr>
          <w:rFonts w:ascii="Times New Roman" w:eastAsia="標楷體" w:hAnsi="Times New Roman" w:cs="Times New Roman"/>
          <w:color w:val="auto"/>
          <w:lang w:eastAsia="zh-TW"/>
        </w:rPr>
        <w:t>中教育大學英語學系</w:t>
      </w:r>
      <w:r w:rsidRPr="005C7DC8">
        <w:rPr>
          <w:rFonts w:ascii="Times New Roman" w:eastAsia="標楷體" w:hAnsi="Times New Roman" w:cs="Times New Roman"/>
          <w:color w:val="auto"/>
          <w:lang w:eastAsia="zh-TW"/>
        </w:rPr>
        <w:t>114</w:t>
      </w:r>
      <w:r w:rsidR="009A6278">
        <w:rPr>
          <w:rFonts w:ascii="Times New Roman" w:eastAsia="標楷體" w:hAnsi="Times New Roman" w:cs="Times New Roman" w:hint="eastAsia"/>
          <w:color w:val="auto"/>
          <w:lang w:eastAsia="zh-TW"/>
        </w:rPr>
        <w:t>學</w:t>
      </w:r>
      <w:r w:rsidRPr="005C7DC8">
        <w:rPr>
          <w:rFonts w:ascii="Times New Roman" w:eastAsia="標楷體" w:hAnsi="Times New Roman" w:cs="Times New Roman"/>
          <w:color w:val="auto"/>
          <w:lang w:eastAsia="zh-TW"/>
        </w:rPr>
        <w:t>年度</w:t>
      </w:r>
      <w:r w:rsidRPr="005C7DC8">
        <w:rPr>
          <w:rFonts w:ascii="Times New Roman" w:eastAsia="標楷體" w:hAnsi="Times New Roman" w:cs="Times New Roman"/>
          <w:color w:val="auto"/>
          <w:lang w:eastAsia="zh-TW"/>
        </w:rPr>
        <w:t>GAI</w:t>
      </w:r>
      <w:r w:rsidR="00046D18">
        <w:rPr>
          <w:rFonts w:ascii="Times New Roman" w:eastAsia="標楷體" w:hAnsi="Times New Roman" w:cs="Times New Roman" w:hint="eastAsia"/>
          <w:color w:val="auto"/>
          <w:lang w:eastAsia="zh-TW"/>
        </w:rPr>
        <w:t>影</w:t>
      </w:r>
      <w:r w:rsidR="004906A6">
        <w:rPr>
          <w:rFonts w:ascii="Times New Roman" w:eastAsia="標楷體" w:hAnsi="Times New Roman" w:cs="Times New Roman" w:hint="eastAsia"/>
          <w:color w:val="auto"/>
          <w:lang w:eastAsia="zh-TW"/>
        </w:rPr>
        <w:t>音</w:t>
      </w:r>
      <w:r w:rsidRPr="005C7DC8">
        <w:rPr>
          <w:rFonts w:ascii="Times New Roman" w:eastAsia="標楷體" w:hAnsi="Times New Roman" w:cs="Times New Roman"/>
          <w:color w:val="auto"/>
          <w:lang w:eastAsia="zh-TW"/>
        </w:rPr>
        <w:t>故事創作競賽辦法</w:t>
      </w:r>
    </w:p>
    <w:bookmarkEnd w:id="0"/>
    <w:p w14:paraId="2FCE9FFD" w14:textId="13418AEF" w:rsidR="00DF7633" w:rsidRPr="00AB1082" w:rsidRDefault="00DF7633" w:rsidP="00EC082B">
      <w:pPr>
        <w:spacing w:after="0" w:line="400" w:lineRule="exact"/>
        <w:jc w:val="right"/>
        <w:rPr>
          <w:rFonts w:ascii="Times New Roman" w:eastAsia="標楷體" w:hAnsi="Times New Roman" w:cs="Times New Roman"/>
          <w:color w:val="000000" w:themeColor="text1"/>
          <w:lang w:eastAsia="zh-TW"/>
        </w:rPr>
      </w:pPr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114</w:t>
      </w:r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年</w:t>
      </w:r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10</w:t>
      </w:r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月</w:t>
      </w:r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15</w:t>
      </w:r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日</w:t>
      </w:r>
      <w:proofErr w:type="gramStart"/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114</w:t>
      </w:r>
      <w:proofErr w:type="gramEnd"/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年度</w:t>
      </w:r>
      <w:r w:rsidR="00CF6450" w:rsidRPr="00AB1082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第一學期第</w:t>
      </w:r>
      <w:r w:rsidR="00CF6450" w:rsidRPr="00AB1082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2</w:t>
      </w:r>
      <w:r w:rsidR="00CF6450" w:rsidRPr="00AB1082">
        <w:rPr>
          <w:rFonts w:ascii="Times New Roman" w:eastAsia="標楷體" w:hAnsi="Times New Roman" w:cs="Times New Roman" w:hint="eastAsia"/>
          <w:color w:val="000000" w:themeColor="text1"/>
          <w:lang w:eastAsia="zh-TW"/>
        </w:rPr>
        <w:t>次</w:t>
      </w:r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系</w:t>
      </w:r>
      <w:proofErr w:type="gramStart"/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務</w:t>
      </w:r>
      <w:proofErr w:type="gramEnd"/>
      <w:r w:rsidRPr="00AB1082">
        <w:rPr>
          <w:rFonts w:ascii="Times New Roman" w:eastAsia="標楷體" w:hAnsi="Times New Roman" w:cs="Times New Roman"/>
          <w:color w:val="000000" w:themeColor="text1"/>
          <w:lang w:eastAsia="zh-TW"/>
        </w:rPr>
        <w:t>會議通過</w:t>
      </w:r>
    </w:p>
    <w:p w14:paraId="78690E81" w14:textId="77777777" w:rsidR="005A72DE" w:rsidRPr="005C7DC8" w:rsidRDefault="005A72DE" w:rsidP="00EC082B">
      <w:pPr>
        <w:spacing w:after="0" w:line="400" w:lineRule="exact"/>
        <w:jc w:val="right"/>
        <w:rPr>
          <w:rFonts w:ascii="Times New Roman" w:eastAsia="標楷體" w:hAnsi="Times New Roman" w:cs="Times New Roman"/>
          <w:color w:val="FF0000"/>
          <w:lang w:eastAsia="zh-TW"/>
        </w:rPr>
      </w:pPr>
    </w:p>
    <w:p w14:paraId="1300EF69" w14:textId="77777777" w:rsidR="005D6F3B" w:rsidRPr="005C7DC8" w:rsidRDefault="00E64966" w:rsidP="00EC082B">
      <w:pPr>
        <w:pStyle w:val="21"/>
        <w:spacing w:before="0" w:line="400" w:lineRule="exact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bookmarkStart w:id="1" w:name="_Hlk211937977"/>
      <w:r w:rsidRPr="005C7DC8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一、活動宗旨</w:t>
      </w:r>
    </w:p>
    <w:p w14:paraId="25ED3BA7" w14:textId="573E4F6F" w:rsidR="005D6F3B" w:rsidRPr="005C7DC8" w:rsidRDefault="00E64966" w:rsidP="005A72DE">
      <w:pPr>
        <w:spacing w:after="12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</w:t>
      </w:r>
      <w:r w:rsidR="00DF7633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為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配合本校高等教育深耕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/USR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大學社會責任實踐計畫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-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「生成式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AI × 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地方學」辦理。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鼓勵學生運用生成式人工智慧（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Generative AI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）進行影</w:t>
      </w:r>
      <w:r w:rsidR="004906A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音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製作與數位故事創作，透過創意方式呈現對</w:t>
      </w:r>
      <w:r w:rsidR="007E150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校、</w:t>
      </w:r>
      <w:proofErr w:type="gramStart"/>
      <w:r w:rsidR="007E150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臺</w:t>
      </w:r>
      <w:proofErr w:type="gramEnd"/>
      <w:r w:rsidR="007E150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中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市與英語學系的理解與想像，以推廣校園特色、城市文化與英語學系風貌，展現學生多元的語言表達與科技應用能力。</w:t>
      </w:r>
    </w:p>
    <w:p w14:paraId="19164B77" w14:textId="12A35A13" w:rsidR="005D6F3B" w:rsidRPr="005C7DC8" w:rsidRDefault="00E64966" w:rsidP="00EC082B">
      <w:pPr>
        <w:pStyle w:val="21"/>
        <w:spacing w:before="0" w:line="400" w:lineRule="exact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二、</w:t>
      </w:r>
      <w:r w:rsidR="00237236">
        <w:rPr>
          <w:rFonts w:ascii="Times New Roman" w:eastAsia="標楷體" w:hAnsi="Times New Roman" w:cs="Times New Roman" w:hint="eastAsia"/>
          <w:color w:val="auto"/>
          <w:sz w:val="28"/>
          <w:szCs w:val="28"/>
          <w:lang w:eastAsia="zh-TW"/>
        </w:rPr>
        <w:t>承</w:t>
      </w:r>
      <w:r w:rsidRPr="005C7DC8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辦單位</w:t>
      </w:r>
    </w:p>
    <w:p w14:paraId="42C3968E" w14:textId="69B2E1D9" w:rsidR="00237236" w:rsidRPr="00237236" w:rsidRDefault="00E64966" w:rsidP="00237236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　　</w:t>
      </w:r>
      <w:r w:rsid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主</w:t>
      </w:r>
      <w:r w:rsidR="00237236" w:rsidRP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辦單位</w:t>
      </w:r>
      <w:r w:rsidR="00237236" w:rsidRPr="00237236">
        <w:rPr>
          <w:rFonts w:ascii="Times New Roman" w:eastAsia="標楷體" w:hAnsi="Times New Roman" w:cs="Times New Roman"/>
          <w:sz w:val="28"/>
          <w:szCs w:val="28"/>
          <w:lang w:eastAsia="zh-TW"/>
        </w:rPr>
        <w:t>:</w:t>
      </w:r>
      <w:r w:rsidR="00237236" w:rsidRP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國立</w:t>
      </w:r>
      <w:proofErr w:type="gramStart"/>
      <w:r w:rsidR="00237236" w:rsidRP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臺</w:t>
      </w:r>
      <w:proofErr w:type="gramEnd"/>
      <w:r w:rsidR="00237236" w:rsidRP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中教育大學人文學院、英語學系</w:t>
      </w:r>
      <w:r w:rsidR="009A627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。</w:t>
      </w:r>
    </w:p>
    <w:p w14:paraId="732D9102" w14:textId="3620EE2B" w:rsidR="009A6278" w:rsidRDefault="00237236" w:rsidP="00237236">
      <w:pPr>
        <w:spacing w:after="0" w:line="400" w:lineRule="exact"/>
        <w:rPr>
          <w:rFonts w:ascii="Times New Roman" w:eastAsia="標楷體" w:hAnsi="Times New Roman" w:cs="Times New Roman" w:hint="eastAsia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       </w:t>
      </w:r>
      <w:r w:rsidRP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協辦單位</w:t>
      </w:r>
      <w:r w:rsidRPr="00237236">
        <w:rPr>
          <w:rFonts w:ascii="Times New Roman" w:eastAsia="標楷體" w:hAnsi="Times New Roman" w:cs="Times New Roman"/>
          <w:sz w:val="28"/>
          <w:szCs w:val="28"/>
          <w:lang w:eastAsia="zh-TW"/>
        </w:rPr>
        <w:t>:</w:t>
      </w:r>
      <w:r w:rsidRP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大學社會責任實踐計畫</w:t>
      </w:r>
      <w:r w:rsidRPr="00237236">
        <w:rPr>
          <w:rFonts w:ascii="Times New Roman" w:eastAsia="標楷體" w:hAnsi="Times New Roman" w:cs="Times New Roman"/>
          <w:sz w:val="28"/>
          <w:szCs w:val="28"/>
          <w:lang w:eastAsia="zh-TW"/>
        </w:rPr>
        <w:t>(USR)</w:t>
      </w:r>
      <w:r w:rsidRPr="0023723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、高等教育深耕計畫</w:t>
      </w:r>
      <w:r w:rsidR="009A627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。</w:t>
      </w:r>
    </w:p>
    <w:p w14:paraId="1A2F9DDA" w14:textId="425BEE68" w:rsidR="005D6F3B" w:rsidRPr="009A6278" w:rsidRDefault="00E64966" w:rsidP="00237236">
      <w:pPr>
        <w:spacing w:after="0" w:line="400" w:lineRule="exact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9A6278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三、競賽方式</w:t>
      </w:r>
    </w:p>
    <w:p w14:paraId="2FC76E31" w14:textId="1DF41EF6" w:rsidR="005D6F3B" w:rsidRPr="005C7DC8" w:rsidRDefault="00E64966" w:rsidP="00EC082B">
      <w:pPr>
        <w:spacing w:after="0" w:line="400" w:lineRule="exact"/>
        <w:ind w:left="851" w:hanging="851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（一）參賽對象：本</w:t>
      </w:r>
      <w:r w:rsidR="006739C4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系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全體在學學生，</w:t>
      </w:r>
      <w:r w:rsidR="006C7CE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以</w:t>
      </w:r>
      <w:r w:rsidR="0067744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個人或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組</w:t>
      </w:r>
      <w:r w:rsidR="00885EB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隊參加，唯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每隊至多五人。</w:t>
      </w:r>
    </w:p>
    <w:p w14:paraId="10DB17E8" w14:textId="17A6BE9C" w:rsidR="005D6F3B" w:rsidRPr="005C7DC8" w:rsidRDefault="00E64966" w:rsidP="00EC082B">
      <w:pPr>
        <w:spacing w:after="0" w:line="400" w:lineRule="exact"/>
        <w:ind w:left="851" w:hanging="851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（二）作品主題：以「</w:t>
      </w:r>
      <w:r w:rsidR="007E150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</w:t>
      </w:r>
      <w:r w:rsidR="007E150D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校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」、「</w:t>
      </w:r>
      <w:proofErr w:type="gramStart"/>
      <w:r w:rsidR="007E150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臺</w:t>
      </w:r>
      <w:proofErr w:type="gramEnd"/>
      <w:r w:rsidR="007E150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中</w:t>
      </w:r>
      <w:r w:rsidR="007E150D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市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」或「英語學系」為核心主題，運用生成式人工智慧技術創作具故事性之影</w:t>
      </w:r>
      <w:r w:rsidR="004906A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音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作品。</w:t>
      </w:r>
    </w:p>
    <w:p w14:paraId="4030EB69" w14:textId="77777777" w:rsidR="005D6F3B" w:rsidRPr="005C7DC8" w:rsidRDefault="00E64966" w:rsidP="005A72DE">
      <w:pPr>
        <w:spacing w:after="120" w:line="400" w:lineRule="exact"/>
        <w:ind w:left="851" w:hanging="851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（三）作品內容：應包含敘事結構、主題創意及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AI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技術運用之說明，內容需健康正向，並尊重智慧財產權。</w:t>
      </w:r>
    </w:p>
    <w:p w14:paraId="2FC3E39A" w14:textId="77777777" w:rsidR="005D6F3B" w:rsidRPr="005C7DC8" w:rsidRDefault="00E64966" w:rsidP="00EC082B">
      <w:pPr>
        <w:pStyle w:val="21"/>
        <w:spacing w:before="0" w:line="400" w:lineRule="exact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四、報名方式</w:t>
      </w:r>
    </w:p>
    <w:p w14:paraId="08FF573A" w14:textId="1CBCA1BC" w:rsidR="005D6F3B" w:rsidRPr="005C7DC8" w:rsidRDefault="00E64966" w:rsidP="00EC082B">
      <w:pPr>
        <w:spacing w:after="0" w:line="400" w:lineRule="exact"/>
        <w:ind w:left="851" w:hanging="851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（一）報名時間：自</w:t>
      </w:r>
      <w:r w:rsidR="006C7CE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114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A8663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11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A86631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="00622755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4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  <w:r w:rsidR="00622755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622755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星期一</w:t>
      </w:r>
      <w:r w:rsidR="00622755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起至</w:t>
      </w:r>
      <w:r w:rsidR="000357FA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114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7C3D0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12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7C3D0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日</w:t>
      </w:r>
      <w:r w:rsidR="0066396D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66396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星期一</w:t>
      </w:r>
      <w:r w:rsidR="0066396D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止</w:t>
      </w:r>
      <w:r w:rsidR="00DF7633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，即安排競賽評審作業。預計於</w:t>
      </w:r>
      <w:r w:rsidR="00A71435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114</w:t>
      </w:r>
      <w:r w:rsidR="00A71435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年</w:t>
      </w:r>
      <w:r w:rsidR="00A71435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12</w:t>
      </w:r>
      <w:r w:rsidR="00A71435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月</w:t>
      </w:r>
      <w:r w:rsidR="00A71435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15</w:t>
      </w:r>
      <w:r w:rsidR="00A71435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日（</w:t>
      </w:r>
      <w:r w:rsidR="00A71435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星期一</w:t>
      </w:r>
      <w:r w:rsidR="00A71435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DF7633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公布得獎名單，獲獎作品將公告於本校及系網站。</w:t>
      </w:r>
    </w:p>
    <w:p w14:paraId="46C1FC19" w14:textId="0FCE59B8" w:rsidR="005D6F3B" w:rsidRPr="005C7DC8" w:rsidRDefault="00E64966" w:rsidP="00EC082B">
      <w:pPr>
        <w:spacing w:after="0" w:line="400" w:lineRule="exact"/>
        <w:ind w:left="851" w:hanging="851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（二）報名方式：</w:t>
      </w:r>
      <w:proofErr w:type="gramStart"/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採線上</w:t>
      </w:r>
      <w:proofErr w:type="gramEnd"/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報名，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請將「報名表、資料檢核表、</w:t>
      </w:r>
      <w:r w:rsidR="00A200FF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授權書、</w:t>
      </w:r>
      <w:r w:rsidR="00A200FF" w:rsidRPr="002D1888">
        <w:rPr>
          <w:rFonts w:ascii="Times New Roman" w:eastAsia="標楷體" w:hAnsi="Times New Roman" w:cs="Times New Roman"/>
          <w:sz w:val="28"/>
          <w:szCs w:val="28"/>
          <w:lang w:eastAsia="zh-TW"/>
        </w:rPr>
        <w:t>GAI</w:t>
      </w:r>
      <w:r w:rsidR="00A200F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影音創作</w:t>
      </w:r>
      <w:r w:rsidR="00A200FF" w:rsidRPr="002D1888">
        <w:rPr>
          <w:rFonts w:ascii="Times New Roman" w:eastAsia="標楷體" w:hAnsi="Times New Roman" w:cs="Times New Roman"/>
          <w:sz w:val="28"/>
          <w:szCs w:val="28"/>
          <w:lang w:eastAsia="zh-TW"/>
        </w:rPr>
        <w:t>作</w:t>
      </w:r>
      <w:r w:rsidR="00A200F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品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」</w:t>
      </w:r>
      <w:r w:rsidR="00BA559D" w:rsidRPr="00BA559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電子檔案寄至本</w:t>
      </w:r>
      <w:r w:rsidR="00BA559D" w:rsidRPr="00BA559D">
        <w:rPr>
          <w:rFonts w:ascii="Times New Roman" w:eastAsia="標楷體" w:hAnsi="Times New Roman" w:cs="Times New Roman"/>
          <w:sz w:val="28"/>
          <w:szCs w:val="28"/>
          <w:lang w:eastAsia="zh-TW"/>
        </w:rPr>
        <w:t>系</w:t>
      </w:r>
      <w:r w:rsidR="00BA559D" w:rsidRPr="00BA559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電子信箱</w:t>
      </w:r>
      <w:r w:rsidR="00BA559D" w:rsidRPr="00BA559D">
        <w:rPr>
          <w:rFonts w:ascii="Times New Roman" w:eastAsia="標楷體" w:hAnsi="Times New Roman" w:cs="Times New Roman"/>
          <w:sz w:val="28"/>
          <w:szCs w:val="28"/>
          <w:lang w:eastAsia="zh-TW"/>
        </w:rPr>
        <w:t>english@mail.ntcu.edu.tw</w:t>
      </w:r>
      <w:r w:rsidR="00BA559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信件主旨請註明「</w:t>
      </w:r>
      <w:proofErr w:type="gramStart"/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114</w:t>
      </w:r>
      <w:proofErr w:type="gramEnd"/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年度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GAI</w:t>
      </w:r>
      <w:r w:rsidR="002D7FEA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影音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故事創作競賽」。</w:t>
      </w:r>
    </w:p>
    <w:p w14:paraId="1AF1357C" w14:textId="65BBAF96" w:rsidR="005D6F3B" w:rsidRPr="005C7DC8" w:rsidRDefault="00E64966" w:rsidP="00EC082B">
      <w:pPr>
        <w:widowControl w:val="0"/>
        <w:tabs>
          <w:tab w:val="right" w:pos="8306"/>
        </w:tabs>
        <w:spacing w:after="0" w:line="400" w:lineRule="exact"/>
        <w:jc w:val="both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（三）投稿資料：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</w:p>
    <w:p w14:paraId="329D86D4" w14:textId="6C4BF27E" w:rsidR="005D6F3B" w:rsidRPr="005C7DC8" w:rsidRDefault="00E64966" w:rsidP="00EC082B">
      <w:pPr>
        <w:pStyle w:val="ae"/>
        <w:numPr>
          <w:ilvl w:val="0"/>
          <w:numId w:val="10"/>
        </w:numPr>
        <w:spacing w:after="0" w:line="400" w:lineRule="exact"/>
        <w:ind w:left="1418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報名表</w:t>
      </w:r>
      <w:r w:rsidR="0052384C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DF7633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附件一</w:t>
      </w:r>
      <w:r w:rsidR="0052384C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：請以電腦</w:t>
      </w:r>
      <w:proofErr w:type="gramStart"/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繕</w:t>
      </w:r>
      <w:proofErr w:type="gramEnd"/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打，</w:t>
      </w:r>
      <w:r w:rsidR="006F2C4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不接受手寫及掃描檔案，</w:t>
      </w:r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並掃描成</w:t>
      </w:r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PDF</w:t>
      </w:r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檔上傳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19209106" w14:textId="201296E9" w:rsidR="005D6F3B" w:rsidRPr="00E96F72" w:rsidRDefault="00DF7633" w:rsidP="00E96F72">
      <w:pPr>
        <w:pStyle w:val="ae"/>
        <w:numPr>
          <w:ilvl w:val="0"/>
          <w:numId w:val="10"/>
        </w:numPr>
        <w:spacing w:after="0" w:line="400" w:lineRule="exact"/>
        <w:ind w:left="1418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資料檢核表</w:t>
      </w:r>
      <w:r w:rsidR="0052384C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附件二</w:t>
      </w:r>
      <w:r w:rsidR="0052384C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：請以電腦</w:t>
      </w:r>
      <w:proofErr w:type="gramStart"/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繕</w:t>
      </w:r>
      <w:proofErr w:type="gramEnd"/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打</w:t>
      </w:r>
      <w:r w:rsidR="006F2C4A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</w:t>
      </w:r>
      <w:r w:rsidR="00AF2111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不接受手寫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，代表聯絡人</w:t>
      </w:r>
      <w:proofErr w:type="gramStart"/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切結處須</w:t>
      </w:r>
      <w:proofErr w:type="gramEnd"/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親自簽名，並掃描</w:t>
      </w:r>
      <w:r w:rsidR="00257E7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成</w:t>
      </w:r>
      <w:r w:rsidR="00257E7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PDF</w:t>
      </w:r>
      <w:r w:rsidR="00257E7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檔</w:t>
      </w:r>
      <w:r w:rsidR="008D53D2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後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上傳。</w:t>
      </w:r>
    </w:p>
    <w:p w14:paraId="3EB7BCA4" w14:textId="5EA826AF" w:rsidR="00DF7633" w:rsidRDefault="00DF7633" w:rsidP="005A72DE">
      <w:pPr>
        <w:pStyle w:val="ae"/>
        <w:numPr>
          <w:ilvl w:val="0"/>
          <w:numId w:val="10"/>
        </w:numPr>
        <w:spacing w:after="120" w:line="400" w:lineRule="exact"/>
        <w:ind w:left="1418" w:hanging="482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授權</w:t>
      </w:r>
      <w:r w:rsidR="00C1158A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書</w:t>
      </w:r>
      <w:r w:rsidR="0052384C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附件</w:t>
      </w:r>
      <w:r w:rsidR="00820A76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三</w:t>
      </w:r>
      <w:r w:rsidR="00E96F72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請以電腦</w:t>
      </w:r>
      <w:proofErr w:type="gramStart"/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繕</w:t>
      </w:r>
      <w:proofErr w:type="gramEnd"/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打</w:t>
      </w:r>
      <w:r w:rsidR="0069510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，</w:t>
      </w:r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不接受手寫，</w:t>
      </w:r>
      <w:r w:rsidR="0069510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簽名</w:t>
      </w:r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處須</w:t>
      </w:r>
      <w:r w:rsidR="0069510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由所有參賽者親自</w:t>
      </w:r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簽名，並掃描成</w:t>
      </w:r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PDF</w:t>
      </w:r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檔</w:t>
      </w:r>
      <w:r w:rsidR="0069510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後</w:t>
      </w:r>
      <w:r w:rsidR="0069510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上傳。</w:t>
      </w:r>
    </w:p>
    <w:p w14:paraId="0E2CFE84" w14:textId="3BD67E8D" w:rsidR="00E96F72" w:rsidRDefault="00E96F72" w:rsidP="005A72DE">
      <w:pPr>
        <w:pStyle w:val="ae"/>
        <w:numPr>
          <w:ilvl w:val="0"/>
          <w:numId w:val="10"/>
        </w:numPr>
        <w:spacing w:after="120" w:line="400" w:lineRule="exact"/>
        <w:ind w:left="1418" w:hanging="482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2D1888">
        <w:rPr>
          <w:rFonts w:ascii="Times New Roman" w:eastAsia="標楷體" w:hAnsi="Times New Roman" w:cs="Times New Roman"/>
          <w:sz w:val="28"/>
          <w:szCs w:val="28"/>
          <w:lang w:eastAsia="zh-TW"/>
        </w:rPr>
        <w:t>GAI</w:t>
      </w:r>
      <w:r w:rsidR="00A200F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影音創作</w:t>
      </w:r>
      <w:r w:rsidRPr="002D1888">
        <w:rPr>
          <w:rFonts w:ascii="Times New Roman" w:eastAsia="標楷體" w:hAnsi="Times New Roman" w:cs="Times New Roman"/>
          <w:sz w:val="28"/>
          <w:szCs w:val="28"/>
          <w:lang w:eastAsia="zh-TW"/>
        </w:rPr>
        <w:t>作</w:t>
      </w:r>
      <w:r w:rsidR="00A200F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品</w:t>
      </w:r>
      <w:r w:rsidR="003D638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  <w:r w:rsidR="003D638B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影片規格如下</w:t>
      </w:r>
      <w:r w:rsidR="003D638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</w:t>
      </w:r>
    </w:p>
    <w:p w14:paraId="5A2993B5" w14:textId="292D7ECE" w:rsidR="003D638B" w:rsidRDefault="00052E39" w:rsidP="00003F4D">
      <w:pPr>
        <w:pStyle w:val="ae"/>
        <w:numPr>
          <w:ilvl w:val="0"/>
          <w:numId w:val="13"/>
        </w:numPr>
        <w:spacing w:after="12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lastRenderedPageBreak/>
        <w:t>直式</w:t>
      </w:r>
      <w:r w:rsidRPr="00003F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9:16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 xml:space="preserve"> </w:t>
      </w:r>
      <w:r w:rsidRPr="00003F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(1080x1920)</w:t>
      </w:r>
    </w:p>
    <w:p w14:paraId="0918E989" w14:textId="1BCD31EB" w:rsidR="00003F4D" w:rsidRDefault="008F0C8F" w:rsidP="00003F4D">
      <w:pPr>
        <w:pStyle w:val="ae"/>
        <w:numPr>
          <w:ilvl w:val="0"/>
          <w:numId w:val="13"/>
        </w:numPr>
        <w:spacing w:after="12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以</w:t>
      </w:r>
      <w:r w:rsidRPr="00003F4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MP4/MOV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檔案儲存</w:t>
      </w:r>
    </w:p>
    <w:p w14:paraId="00FEB330" w14:textId="0B1F674A" w:rsidR="00003F4D" w:rsidRDefault="006D2633" w:rsidP="00003F4D">
      <w:pPr>
        <w:pStyle w:val="ae"/>
        <w:numPr>
          <w:ilvl w:val="0"/>
          <w:numId w:val="13"/>
        </w:numPr>
        <w:spacing w:after="12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使用英語，並加上英文字幕</w:t>
      </w:r>
    </w:p>
    <w:p w14:paraId="03CDA044" w14:textId="54EA8744" w:rsidR="00B0096E" w:rsidRDefault="00B0096E" w:rsidP="00003F4D">
      <w:pPr>
        <w:pStyle w:val="ae"/>
        <w:numPr>
          <w:ilvl w:val="0"/>
          <w:numId w:val="13"/>
        </w:numPr>
        <w:spacing w:after="12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影片長度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至少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2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分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30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秒，至多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分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30</w:t>
      </w:r>
      <w:r w:rsidR="00715CA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秒。</w:t>
      </w:r>
    </w:p>
    <w:p w14:paraId="62065691" w14:textId="0A79D30A" w:rsidR="00003F4D" w:rsidRPr="003320C0" w:rsidRDefault="00715CA8" w:rsidP="003320C0">
      <w:pPr>
        <w:pStyle w:val="ae"/>
        <w:numPr>
          <w:ilvl w:val="0"/>
          <w:numId w:val="13"/>
        </w:numPr>
        <w:spacing w:after="120" w:line="400" w:lineRule="exact"/>
        <w:ind w:left="1815" w:hanging="397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建議以</w:t>
      </w:r>
      <w:r w:rsidR="00600BD4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實景</w:t>
      </w:r>
      <w:r w:rsidR="002C2C8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或自己的影像為基礎作為後續</w:t>
      </w:r>
      <w:r w:rsidR="002C2C8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GAI</w:t>
      </w:r>
      <w:r w:rsidR="002C2C89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創作的圖像來源以避</w:t>
      </w:r>
      <w:r w:rsidR="00224CD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智慧財產</w:t>
      </w:r>
      <w:r w:rsidR="00447883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權爭議。</w:t>
      </w:r>
    </w:p>
    <w:p w14:paraId="116853EC" w14:textId="1E019B83" w:rsidR="005D6F3B" w:rsidRPr="005A72DE" w:rsidRDefault="00E64966" w:rsidP="00EC082B">
      <w:pPr>
        <w:spacing w:after="0" w:line="400" w:lineRule="exact"/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</w:pPr>
      <w:r w:rsidRPr="005A72DE">
        <w:rPr>
          <w:rFonts w:ascii="Times New Roman" w:eastAsia="標楷體" w:hAnsi="Times New Roman" w:cs="Times New Roman"/>
          <w:b/>
          <w:bCs/>
          <w:sz w:val="28"/>
          <w:szCs w:val="28"/>
          <w:lang w:eastAsia="zh-TW"/>
        </w:rPr>
        <w:t>五、評審作業</w:t>
      </w:r>
    </w:p>
    <w:p w14:paraId="6A6835CF" w14:textId="77777777" w:rsidR="005D6F3B" w:rsidRPr="005C7DC8" w:rsidRDefault="00E64966" w:rsidP="00EC082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（一）評審標準：</w:t>
      </w:r>
    </w:p>
    <w:p w14:paraId="59C40AA0" w14:textId="46FDE99B" w:rsidR="00EF7497" w:rsidRDefault="002C249C" w:rsidP="00EC082B">
      <w:pPr>
        <w:pStyle w:val="ae"/>
        <w:numPr>
          <w:ilvl w:val="0"/>
          <w:numId w:val="12"/>
        </w:numPr>
        <w:spacing w:after="0" w:line="400" w:lineRule="exact"/>
        <w:ind w:left="1418" w:hanging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敘事內容與創意</w:t>
      </w:r>
      <w:r w:rsidR="00E64966"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</w:t>
      </w:r>
      <w:r w:rsidR="00717D5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0%</w:t>
      </w:r>
      <w:r w:rsidR="00E64966"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9B7604"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5BFB98F8" w14:textId="1E869AFE" w:rsidR="00EF7497" w:rsidRDefault="00E64966" w:rsidP="00EC082B">
      <w:pPr>
        <w:pStyle w:val="ae"/>
        <w:numPr>
          <w:ilvl w:val="0"/>
          <w:numId w:val="12"/>
        </w:numPr>
        <w:spacing w:after="0" w:line="400" w:lineRule="exact"/>
        <w:ind w:left="1418" w:hanging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AI</w:t>
      </w:r>
      <w:r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運用與技術表現（</w:t>
      </w:r>
      <w:r w:rsidR="002C249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</w:t>
      </w:r>
      <w:r w:rsidR="007F30D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0%</w:t>
      </w:r>
      <w:r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9B7604"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5BF336A6" w14:textId="5C1C31C0" w:rsidR="00EF7497" w:rsidRDefault="00E64966" w:rsidP="00EC082B">
      <w:pPr>
        <w:pStyle w:val="ae"/>
        <w:numPr>
          <w:ilvl w:val="0"/>
          <w:numId w:val="12"/>
        </w:numPr>
        <w:spacing w:after="0" w:line="400" w:lineRule="exact"/>
        <w:ind w:left="1418" w:hanging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英語表達與語言運用（</w:t>
      </w:r>
      <w:r w:rsidR="002C249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3</w:t>
      </w:r>
      <w:r w:rsidR="007F30D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0%</w:t>
      </w:r>
      <w:r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9B7604"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470B49FE" w14:textId="524AA84E" w:rsidR="005D6F3B" w:rsidRPr="00EF7497" w:rsidRDefault="00E64966" w:rsidP="00EC082B">
      <w:pPr>
        <w:pStyle w:val="ae"/>
        <w:numPr>
          <w:ilvl w:val="0"/>
          <w:numId w:val="12"/>
        </w:numPr>
        <w:spacing w:after="0" w:line="400" w:lineRule="exact"/>
        <w:ind w:left="1418" w:hanging="567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整體美感與完成度（</w:t>
      </w:r>
      <w:r w:rsidR="007F30D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10%</w:t>
      </w:r>
      <w:r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9B7604" w:rsidRPr="00EF7497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17226094" w14:textId="6C411D13" w:rsidR="005D6F3B" w:rsidRPr="005C7DC8" w:rsidRDefault="00E64966" w:rsidP="00717D57">
      <w:pPr>
        <w:spacing w:after="120" w:line="400" w:lineRule="exact"/>
        <w:ind w:left="851" w:hanging="851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（二）評審方式：由本系教師及</w:t>
      </w:r>
      <w:r w:rsidR="00717D57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外系或外校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專家組成評審委員會進行審查。</w:t>
      </w:r>
    </w:p>
    <w:p w14:paraId="1CDFD64C" w14:textId="77777777" w:rsidR="005D6F3B" w:rsidRPr="005C7DC8" w:rsidRDefault="00E64966" w:rsidP="00EC082B">
      <w:pPr>
        <w:pStyle w:val="21"/>
        <w:spacing w:before="0" w:line="400" w:lineRule="exact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六、獎勵方式</w:t>
      </w:r>
    </w:p>
    <w:p w14:paraId="522CF4DB" w14:textId="55140996" w:rsidR="005D6F3B" w:rsidRPr="005C7DC8" w:rsidRDefault="00E64966" w:rsidP="00EC082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（一）特優</w:t>
      </w:r>
      <w:r w:rsidR="00B034D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一名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：新臺幣</w:t>
      </w:r>
      <w:r w:rsidR="00C9371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伍</w:t>
      </w:r>
      <w:r w:rsidR="001F5AD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仟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元整，每人頒發獎狀乙只。</w:t>
      </w:r>
    </w:p>
    <w:p w14:paraId="21BA47D5" w14:textId="3D87BAF3" w:rsidR="005D6F3B" w:rsidRPr="005C7DC8" w:rsidRDefault="00E64966" w:rsidP="00EC082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（二）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優等</w:t>
      </w:r>
      <w:r w:rsidR="00B034D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一名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：新臺幣</w:t>
      </w:r>
      <w:r w:rsidR="00760C9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叁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仟元整，每人頒發獎狀乙只。</w:t>
      </w:r>
    </w:p>
    <w:p w14:paraId="78CED41D" w14:textId="6A651549" w:rsidR="005D6F3B" w:rsidRPr="005C7DC8" w:rsidRDefault="00E64966" w:rsidP="00EC082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三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）佳作</w:t>
      </w:r>
      <w:r w:rsidR="00C9371F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三</w:t>
      </w:r>
      <w:r w:rsidR="00B034DD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名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：新臺幣</w:t>
      </w:r>
      <w:r w:rsidR="00760C9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貳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仟元整，每人頒發獎狀乙只。</w:t>
      </w:r>
    </w:p>
    <w:p w14:paraId="31AC49B5" w14:textId="18641DFA" w:rsidR="005D6F3B" w:rsidRPr="005C7DC8" w:rsidRDefault="00E64966" w:rsidP="005A72DE">
      <w:pPr>
        <w:spacing w:after="12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9B7604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四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）視作品品質與參賽情況，得由評審委員會增列獎項或從缺。</w:t>
      </w:r>
    </w:p>
    <w:p w14:paraId="39947142" w14:textId="77777777" w:rsidR="005D6F3B" w:rsidRPr="005C7DC8" w:rsidRDefault="00E64966" w:rsidP="00EC082B">
      <w:pPr>
        <w:pStyle w:val="21"/>
        <w:spacing w:before="0" w:line="400" w:lineRule="exact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七、注意事項</w:t>
      </w:r>
    </w:p>
    <w:p w14:paraId="6B5489AD" w14:textId="3EED6D0F" w:rsidR="005D6F3B" w:rsidRPr="005C7DC8" w:rsidRDefault="00E64966" w:rsidP="00E51EE1">
      <w:pPr>
        <w:spacing w:after="0" w:line="40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（一）參賽作品須為原創，若涉及抄襲或侵害他人智慧財產權，取消得獎資格並自負法律責任。</w:t>
      </w:r>
    </w:p>
    <w:p w14:paraId="2532B07A" w14:textId="6D779A63" w:rsidR="005D6F3B" w:rsidRPr="005C7DC8" w:rsidRDefault="00E64966" w:rsidP="005A72DE">
      <w:pPr>
        <w:spacing w:after="0" w:line="400" w:lineRule="exact"/>
        <w:ind w:left="851" w:hanging="851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C4508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二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7040A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指導和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主辦單位得保留</w:t>
      </w:r>
      <w:r w:rsidR="00DF7633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及公開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展示、出版與推廣使用之權利，並註明作者姓名。</w:t>
      </w:r>
    </w:p>
    <w:p w14:paraId="24A91143" w14:textId="14510FBE" w:rsidR="005D6F3B" w:rsidRPr="005C7DC8" w:rsidRDefault="00E64966" w:rsidP="00EC082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C4508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三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）作品不得曾於其他競賽中獲獎或公開發表。</w:t>
      </w:r>
    </w:p>
    <w:p w14:paraId="0508021F" w14:textId="2B7E97E1" w:rsidR="005D6F3B" w:rsidRPr="005C7DC8" w:rsidRDefault="00E64966" w:rsidP="005A72DE">
      <w:pPr>
        <w:spacing w:after="12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 w:rsidR="00C45080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四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）未盡事宜，得由主辦單位隨時修正補充之。</w:t>
      </w:r>
    </w:p>
    <w:p w14:paraId="1F461D61" w14:textId="77777777" w:rsidR="005D6F3B" w:rsidRPr="005C7DC8" w:rsidRDefault="00E64966" w:rsidP="00EC082B">
      <w:pPr>
        <w:pStyle w:val="21"/>
        <w:spacing w:before="0" w:line="400" w:lineRule="exact"/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color w:val="auto"/>
          <w:sz w:val="28"/>
          <w:szCs w:val="28"/>
          <w:lang w:eastAsia="zh-TW"/>
        </w:rPr>
        <w:t>八、其他</w:t>
      </w:r>
    </w:p>
    <w:p w14:paraId="74180A02" w14:textId="5D3B31CF" w:rsidR="00C45080" w:rsidRPr="005C7DC8" w:rsidRDefault="00C45080" w:rsidP="00C45080">
      <w:pPr>
        <w:spacing w:after="0" w:line="40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（一）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本系於</w:t>
      </w:r>
      <w:r w:rsidR="00960D0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徵件</w:t>
      </w:r>
      <w:r w:rsidR="00C73333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前</w:t>
      </w:r>
      <w:r w:rsidR="0028086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應辦理敘事或</w:t>
      </w:r>
      <w:r w:rsidR="0028086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GAI</w:t>
      </w:r>
      <w:r w:rsidR="0028086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影像創作相關之工作坊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。</w:t>
      </w:r>
    </w:p>
    <w:p w14:paraId="5FE1DBF7" w14:textId="1B1113F0" w:rsidR="005D6F3B" w:rsidRPr="005C7DC8" w:rsidRDefault="00C45080" w:rsidP="00EC082B">
      <w:pPr>
        <w:spacing w:after="0" w:line="40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（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二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）</w:t>
      </w:r>
      <w:r w:rsidR="00E64966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本辦法經</w:t>
      </w:r>
      <w:r w:rsidR="007040AC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英語學系</w:t>
      </w:r>
      <w:proofErr w:type="gramStart"/>
      <w:r w:rsidR="00E64966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系務</w:t>
      </w:r>
      <w:proofErr w:type="gramEnd"/>
      <w:r w:rsidR="00E64966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會議通過後實施，修正時亦同。</w:t>
      </w:r>
    </w:p>
    <w:bookmarkEnd w:id="1"/>
    <w:p w14:paraId="5DB66228" w14:textId="38E079DD" w:rsidR="00AF2111" w:rsidRPr="005C7DC8" w:rsidRDefault="00AF2111" w:rsidP="00DF7633">
      <w:pPr>
        <w:spacing w:line="36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16AFEB41" w14:textId="75E0D987" w:rsidR="00AF2111" w:rsidRPr="005C7DC8" w:rsidRDefault="00AF2111" w:rsidP="00DF7633">
      <w:pPr>
        <w:spacing w:line="36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E0603BB" w14:textId="57CA0828" w:rsidR="00AF2111" w:rsidRPr="005C7DC8" w:rsidRDefault="00AF2111" w:rsidP="00DF7633">
      <w:pPr>
        <w:spacing w:line="36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391923DA" w14:textId="77777777" w:rsidR="00832AEA" w:rsidRDefault="00832AEA" w:rsidP="00DF7633">
      <w:pPr>
        <w:spacing w:line="360" w:lineRule="exact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1B2E92BF" w14:textId="4910905C" w:rsidR="00AF2111" w:rsidRPr="005C7DC8" w:rsidRDefault="00EC082B" w:rsidP="00B11BAB">
      <w:pPr>
        <w:spacing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noProof/>
          <w:sz w:val="28"/>
          <w:szCs w:val="28"/>
          <w:lang w:eastAsia="zh-TW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46F1AE" wp14:editId="1654A1C3">
                <wp:simplePos x="0" y="0"/>
                <wp:positionH relativeFrom="margin">
                  <wp:posOffset>5633531</wp:posOffset>
                </wp:positionH>
                <wp:positionV relativeFrom="paragraph">
                  <wp:posOffset>-226933</wp:posOffset>
                </wp:positionV>
                <wp:extent cx="627380" cy="293370"/>
                <wp:effectExtent l="0" t="0" r="20320" b="11430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25E98" w14:textId="5CC23D35" w:rsidR="00875FE7" w:rsidRPr="00875FE7" w:rsidRDefault="00875FE7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875FE7">
                              <w:rPr>
                                <w:rFonts w:ascii="標楷體" w:eastAsia="標楷體" w:hAnsi="標楷體" w:cs="微軟正黑體" w:hint="eastAsia"/>
                                <w:b/>
                                <w:bCs/>
                                <w:lang w:eastAsia="zh-TW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46F1A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3.6pt;margin-top:-17.85pt;width:49.4pt;height:23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">
                <v:textbox>
                  <w:txbxContent>
                    <w:p w14:paraId="45C25E98" w14:textId="5CC23D35" w:rsidR="00875FE7" w:rsidRPr="00875FE7" w:rsidRDefault="00875FE7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875FE7">
                        <w:rPr>
                          <w:rFonts w:ascii="標楷體" w:eastAsia="標楷體" w:hAnsi="標楷體" w:cs="微軟正黑體" w:hint="eastAsia"/>
                          <w:b/>
                          <w:bCs/>
                          <w:lang w:eastAsia="zh-TW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F2111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國立</w:t>
      </w:r>
      <w:proofErr w:type="gramStart"/>
      <w:r w:rsidR="00AF2111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臺</w:t>
      </w:r>
      <w:proofErr w:type="gramEnd"/>
      <w:r w:rsidR="00AF2111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中教育大學英語學系</w:t>
      </w:r>
    </w:p>
    <w:p w14:paraId="30D0C133" w14:textId="114512D9" w:rsidR="00AF2111" w:rsidRPr="005C7DC8" w:rsidRDefault="00AF2111" w:rsidP="00AF2111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114</w:t>
      </w:r>
      <w:r w:rsidR="009A627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學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年度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GAI</w:t>
      </w:r>
      <w:r w:rsidR="00832AEA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影音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故事創作競賽</w:t>
      </w:r>
      <w:r w:rsidR="00875FE7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報名表</w:t>
      </w:r>
    </w:p>
    <w:p w14:paraId="29000600" w14:textId="77777777" w:rsidR="00875FE7" w:rsidRPr="005C7DC8" w:rsidRDefault="00875FE7" w:rsidP="00AF2111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2005"/>
        <w:gridCol w:w="777"/>
        <w:gridCol w:w="1182"/>
        <w:gridCol w:w="2127"/>
        <w:gridCol w:w="3871"/>
      </w:tblGrid>
      <w:tr w:rsidR="00875FE7" w:rsidRPr="005C7DC8" w14:paraId="0C103613" w14:textId="77777777" w:rsidTr="006536CC">
        <w:trPr>
          <w:trHeight w:val="1033"/>
        </w:trPr>
        <w:tc>
          <w:tcPr>
            <w:tcW w:w="2005" w:type="dxa"/>
            <w:vAlign w:val="center"/>
          </w:tcPr>
          <w:p w14:paraId="4AEDD755" w14:textId="7D3F2905" w:rsidR="00875FE7" w:rsidRPr="005C7DC8" w:rsidRDefault="00875FE7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收件編號</w:t>
            </w:r>
          </w:p>
        </w:tc>
        <w:tc>
          <w:tcPr>
            <w:tcW w:w="7957" w:type="dxa"/>
            <w:gridSpan w:val="4"/>
          </w:tcPr>
          <w:p w14:paraId="600DCA21" w14:textId="7424C8A4" w:rsidR="00434518" w:rsidRPr="005C7DC8" w:rsidRDefault="00875FE7" w:rsidP="00AF67AB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32AEA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（由承辦單位填寫）</w:t>
            </w:r>
          </w:p>
        </w:tc>
      </w:tr>
      <w:tr w:rsidR="00AF67AB" w:rsidRPr="005C7DC8" w14:paraId="7D3F26B8" w14:textId="77777777" w:rsidTr="006536CC">
        <w:trPr>
          <w:trHeight w:val="835"/>
        </w:trPr>
        <w:tc>
          <w:tcPr>
            <w:tcW w:w="2005" w:type="dxa"/>
            <w:vAlign w:val="center"/>
          </w:tcPr>
          <w:p w14:paraId="64F72176" w14:textId="7730ADCC" w:rsidR="00AF67AB" w:rsidRPr="005C7DC8" w:rsidRDefault="00AF67AB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作品名稱</w:t>
            </w:r>
          </w:p>
        </w:tc>
        <w:tc>
          <w:tcPr>
            <w:tcW w:w="7957" w:type="dxa"/>
            <w:gridSpan w:val="4"/>
          </w:tcPr>
          <w:p w14:paraId="000C91B9" w14:textId="77777777" w:rsidR="00AF67AB" w:rsidRPr="005C7DC8" w:rsidRDefault="00AF67AB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AF67AB" w:rsidRPr="005C7DC8" w14:paraId="66C77162" w14:textId="77777777" w:rsidTr="006536CC">
        <w:trPr>
          <w:trHeight w:val="2752"/>
        </w:trPr>
        <w:tc>
          <w:tcPr>
            <w:tcW w:w="2005" w:type="dxa"/>
            <w:vAlign w:val="center"/>
          </w:tcPr>
          <w:p w14:paraId="7ABD49BE" w14:textId="64E1FFA1" w:rsidR="00AF67AB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作品</w:t>
            </w:r>
            <w:r w:rsidR="00AF67AB"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設計理念</w:t>
            </w:r>
          </w:p>
        </w:tc>
        <w:tc>
          <w:tcPr>
            <w:tcW w:w="7957" w:type="dxa"/>
            <w:gridSpan w:val="4"/>
          </w:tcPr>
          <w:p w14:paraId="0E36C8F1" w14:textId="74E6401C" w:rsidR="00AF67AB" w:rsidRPr="005C7DC8" w:rsidRDefault="00AF67AB" w:rsidP="00AF67AB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832AEA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（</w:t>
            </w:r>
            <w:r w:rsidRPr="00832AEA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300</w:t>
            </w:r>
            <w:r w:rsidRPr="00832AEA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字簡介</w:t>
            </w:r>
            <w:r w:rsidR="00832AEA">
              <w:rPr>
                <w:rFonts w:ascii="Times New Roman" w:eastAsia="標楷體" w:hAnsi="Times New Roman" w:cs="Times New Roman" w:hint="eastAsia"/>
                <w:color w:val="A6A6A6" w:themeColor="background1" w:themeShade="A6"/>
                <w:sz w:val="24"/>
                <w:szCs w:val="24"/>
                <w:lang w:eastAsia="zh-TW"/>
              </w:rPr>
              <w:t>，以英文撰寫</w:t>
            </w:r>
            <w:r w:rsidRPr="00832AEA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）</w:t>
            </w:r>
          </w:p>
        </w:tc>
      </w:tr>
      <w:tr w:rsidR="006536CC" w:rsidRPr="005C7DC8" w14:paraId="3204DA1F" w14:textId="77777777" w:rsidTr="006536CC">
        <w:trPr>
          <w:trHeight w:val="1070"/>
        </w:trPr>
        <w:tc>
          <w:tcPr>
            <w:tcW w:w="2005" w:type="dxa"/>
            <w:vMerge w:val="restart"/>
            <w:vAlign w:val="center"/>
          </w:tcPr>
          <w:p w14:paraId="46515260" w14:textId="77777777" w:rsidR="006536CC" w:rsidRPr="005C7DC8" w:rsidRDefault="006536CC" w:rsidP="00AF67A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作者／創作人</w:t>
            </w:r>
          </w:p>
          <w:p w14:paraId="0C55A069" w14:textId="38D20883" w:rsidR="006536CC" w:rsidRPr="005C7DC8" w:rsidRDefault="006536CC" w:rsidP="00AF67AB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（第一位學生為聯絡代表人）</w:t>
            </w:r>
          </w:p>
        </w:tc>
        <w:tc>
          <w:tcPr>
            <w:tcW w:w="777" w:type="dxa"/>
            <w:vAlign w:val="center"/>
          </w:tcPr>
          <w:p w14:paraId="4BF78D86" w14:textId="3D4C4BEA" w:rsidR="006536CC" w:rsidRPr="005C7DC8" w:rsidRDefault="006536CC" w:rsidP="006536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182" w:type="dxa"/>
            <w:vAlign w:val="center"/>
          </w:tcPr>
          <w:p w14:paraId="72FD1C0D" w14:textId="77777777" w:rsidR="006536CC" w:rsidRPr="005C7DC8" w:rsidRDefault="006536CC" w:rsidP="006536CC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3FCD54CC" w14:textId="5493B194" w:rsidR="006536CC" w:rsidRPr="005C7DC8" w:rsidRDefault="006536CC" w:rsidP="006536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系級：</w:t>
            </w:r>
          </w:p>
          <w:p w14:paraId="41106158" w14:textId="77777777" w:rsidR="006536CC" w:rsidRPr="005C7DC8" w:rsidRDefault="006536CC" w:rsidP="006536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32A1EC6" w14:textId="6EB1ECDE" w:rsidR="006536CC" w:rsidRPr="005C7DC8" w:rsidRDefault="006536CC" w:rsidP="006536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學號：</w:t>
            </w:r>
          </w:p>
        </w:tc>
        <w:tc>
          <w:tcPr>
            <w:tcW w:w="3871" w:type="dxa"/>
            <w:vAlign w:val="center"/>
          </w:tcPr>
          <w:p w14:paraId="7D465BAF" w14:textId="77777777" w:rsidR="006536CC" w:rsidRPr="005C7DC8" w:rsidRDefault="006536CC" w:rsidP="006536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電話</w:t>
            </w:r>
            <w:proofErr w:type="spellEnd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  <w:p w14:paraId="0F3834ED" w14:textId="77777777" w:rsidR="006536CC" w:rsidRPr="005C7DC8" w:rsidRDefault="006536CC" w:rsidP="006536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1EB7C1B" w14:textId="7A530E62" w:rsidR="006536CC" w:rsidRPr="005C7DC8" w:rsidRDefault="006536CC" w:rsidP="006536CC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Email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22E0D" w:rsidRPr="005C7DC8" w14:paraId="6B4F99DB" w14:textId="77777777" w:rsidTr="006536CC">
        <w:trPr>
          <w:trHeight w:val="1070"/>
        </w:trPr>
        <w:tc>
          <w:tcPr>
            <w:tcW w:w="2005" w:type="dxa"/>
            <w:vMerge/>
            <w:vAlign w:val="center"/>
          </w:tcPr>
          <w:p w14:paraId="07BF33C5" w14:textId="77777777" w:rsidR="00922E0D" w:rsidRPr="005C7DC8" w:rsidRDefault="00922E0D" w:rsidP="00922E0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77" w:type="dxa"/>
            <w:vAlign w:val="center"/>
          </w:tcPr>
          <w:p w14:paraId="4D31D087" w14:textId="5D824FD2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182" w:type="dxa"/>
            <w:vAlign w:val="center"/>
          </w:tcPr>
          <w:p w14:paraId="0B199B38" w14:textId="77777777" w:rsidR="00922E0D" w:rsidRPr="005C7DC8" w:rsidRDefault="00922E0D" w:rsidP="00922E0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58D9D4D8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系級：</w:t>
            </w:r>
          </w:p>
          <w:p w14:paraId="37C751E3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70647474" w14:textId="749D4F1F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學號：</w:t>
            </w:r>
          </w:p>
        </w:tc>
        <w:tc>
          <w:tcPr>
            <w:tcW w:w="3871" w:type="dxa"/>
            <w:vAlign w:val="center"/>
          </w:tcPr>
          <w:p w14:paraId="51F15A69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電話</w:t>
            </w:r>
            <w:proofErr w:type="spellEnd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  <w:p w14:paraId="33265B9E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8D4806C" w14:textId="61957E55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Email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22E0D" w:rsidRPr="005C7DC8" w14:paraId="7821CD54" w14:textId="77777777" w:rsidTr="00922E0D">
        <w:trPr>
          <w:trHeight w:val="1070"/>
        </w:trPr>
        <w:tc>
          <w:tcPr>
            <w:tcW w:w="2005" w:type="dxa"/>
            <w:vMerge/>
            <w:vAlign w:val="center"/>
          </w:tcPr>
          <w:p w14:paraId="3CCC8038" w14:textId="77777777" w:rsidR="00922E0D" w:rsidRPr="005C7DC8" w:rsidRDefault="00922E0D" w:rsidP="00922E0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77" w:type="dxa"/>
            <w:vAlign w:val="center"/>
          </w:tcPr>
          <w:p w14:paraId="0C5FBE09" w14:textId="343E376C" w:rsidR="00922E0D" w:rsidRPr="005C7DC8" w:rsidRDefault="00922E0D" w:rsidP="00922E0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5042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182" w:type="dxa"/>
            <w:vAlign w:val="center"/>
          </w:tcPr>
          <w:p w14:paraId="500A2301" w14:textId="77777777" w:rsidR="00922E0D" w:rsidRPr="005C7DC8" w:rsidRDefault="00922E0D" w:rsidP="00922E0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3F1C7D16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系級：</w:t>
            </w:r>
          </w:p>
          <w:p w14:paraId="42F798A6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FEDBEFF" w14:textId="2FA7E21C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學號：</w:t>
            </w:r>
          </w:p>
        </w:tc>
        <w:tc>
          <w:tcPr>
            <w:tcW w:w="3871" w:type="dxa"/>
            <w:vAlign w:val="center"/>
          </w:tcPr>
          <w:p w14:paraId="569A22CA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電話</w:t>
            </w:r>
            <w:proofErr w:type="spellEnd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  <w:p w14:paraId="72357852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4EC50A1D" w14:textId="0855D2EF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Email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22E0D" w:rsidRPr="005C7DC8" w14:paraId="24746368" w14:textId="77777777" w:rsidTr="00922E0D">
        <w:trPr>
          <w:trHeight w:val="1070"/>
        </w:trPr>
        <w:tc>
          <w:tcPr>
            <w:tcW w:w="2005" w:type="dxa"/>
            <w:vMerge/>
            <w:vAlign w:val="center"/>
          </w:tcPr>
          <w:p w14:paraId="647FEAC0" w14:textId="77777777" w:rsidR="00922E0D" w:rsidRPr="005C7DC8" w:rsidRDefault="00922E0D" w:rsidP="00922E0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77" w:type="dxa"/>
            <w:vAlign w:val="center"/>
          </w:tcPr>
          <w:p w14:paraId="1A5DC4CF" w14:textId="51E0F251" w:rsidR="00922E0D" w:rsidRPr="005C7DC8" w:rsidRDefault="00922E0D" w:rsidP="00922E0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5042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182" w:type="dxa"/>
            <w:vAlign w:val="center"/>
          </w:tcPr>
          <w:p w14:paraId="1A53F2BF" w14:textId="77777777" w:rsidR="00922E0D" w:rsidRPr="005C7DC8" w:rsidRDefault="00922E0D" w:rsidP="00922E0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5F89D917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系級：</w:t>
            </w:r>
          </w:p>
          <w:p w14:paraId="465A1F06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2194500C" w14:textId="0A64F09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學號：</w:t>
            </w:r>
          </w:p>
        </w:tc>
        <w:tc>
          <w:tcPr>
            <w:tcW w:w="3871" w:type="dxa"/>
            <w:vAlign w:val="center"/>
          </w:tcPr>
          <w:p w14:paraId="5D6E884D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電話</w:t>
            </w:r>
            <w:proofErr w:type="spellEnd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  <w:p w14:paraId="746FDBB2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1CF9AD9" w14:textId="024C20D2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Email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</w:p>
        </w:tc>
      </w:tr>
      <w:tr w:rsidR="00922E0D" w:rsidRPr="005C7DC8" w14:paraId="5F7AD36B" w14:textId="77777777" w:rsidTr="00922E0D">
        <w:trPr>
          <w:trHeight w:val="1070"/>
        </w:trPr>
        <w:tc>
          <w:tcPr>
            <w:tcW w:w="2005" w:type="dxa"/>
            <w:vMerge/>
            <w:vAlign w:val="center"/>
          </w:tcPr>
          <w:p w14:paraId="685A4FA8" w14:textId="77777777" w:rsidR="00922E0D" w:rsidRPr="005C7DC8" w:rsidRDefault="00922E0D" w:rsidP="00922E0D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</w:pPr>
          </w:p>
        </w:tc>
        <w:tc>
          <w:tcPr>
            <w:tcW w:w="777" w:type="dxa"/>
            <w:vAlign w:val="center"/>
          </w:tcPr>
          <w:p w14:paraId="6BAEBE4A" w14:textId="3DBCDD3A" w:rsidR="00922E0D" w:rsidRPr="005C7DC8" w:rsidRDefault="00922E0D" w:rsidP="00922E0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A5042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姓名</w:t>
            </w:r>
          </w:p>
        </w:tc>
        <w:tc>
          <w:tcPr>
            <w:tcW w:w="1182" w:type="dxa"/>
            <w:vAlign w:val="center"/>
          </w:tcPr>
          <w:p w14:paraId="29C70A0E" w14:textId="77777777" w:rsidR="00922E0D" w:rsidRPr="005C7DC8" w:rsidRDefault="00922E0D" w:rsidP="00922E0D">
            <w:pPr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127" w:type="dxa"/>
            <w:vAlign w:val="center"/>
          </w:tcPr>
          <w:p w14:paraId="3D93D428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系級：</w:t>
            </w:r>
          </w:p>
          <w:p w14:paraId="6B3EE164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3D98796" w14:textId="6659A885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學號：</w:t>
            </w:r>
          </w:p>
        </w:tc>
        <w:tc>
          <w:tcPr>
            <w:tcW w:w="3871" w:type="dxa"/>
            <w:vAlign w:val="center"/>
          </w:tcPr>
          <w:p w14:paraId="18A2E570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proofErr w:type="spellStart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電話</w:t>
            </w:r>
            <w:proofErr w:type="spellEnd"/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</w:p>
          <w:p w14:paraId="3C48BB7A" w14:textId="77777777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5B3370CA" w14:textId="4D4CFD3A" w:rsidR="00922E0D" w:rsidRPr="005C7DC8" w:rsidRDefault="00922E0D" w:rsidP="00922E0D">
            <w:pPr>
              <w:rPr>
                <w:rFonts w:ascii="Times New Roman" w:eastAsia="標楷體" w:hAnsi="Times New Roman" w:cs="Times New Roman"/>
                <w:sz w:val="23"/>
                <w:szCs w:val="23"/>
              </w:rPr>
            </w:pP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Email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>：</w:t>
            </w:r>
            <w:r w:rsidRPr="005C7DC8">
              <w:rPr>
                <w:rFonts w:ascii="Times New Roman" w:eastAsia="標楷體" w:hAnsi="Times New Roman" w:cs="Times New Roman"/>
                <w:sz w:val="23"/>
                <w:szCs w:val="23"/>
              </w:rPr>
              <w:t xml:space="preserve"> </w:t>
            </w:r>
          </w:p>
        </w:tc>
      </w:tr>
    </w:tbl>
    <w:p w14:paraId="15B3D696" w14:textId="1994ED39" w:rsidR="00875FE7" w:rsidRPr="005C7DC8" w:rsidRDefault="00875FE7" w:rsidP="00AF2111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2A3351F6" w14:textId="77777777" w:rsidR="00922E0D" w:rsidRDefault="00922E0D" w:rsidP="00AF67AB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4F189170" w14:textId="77777777" w:rsidR="00922E0D" w:rsidRDefault="00922E0D" w:rsidP="00AF67AB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p w14:paraId="3A9FAE78" w14:textId="77777777" w:rsidR="00B11BAB" w:rsidRDefault="00B11BAB" w:rsidP="009A6278">
      <w:pPr>
        <w:spacing w:after="0" w:line="360" w:lineRule="exact"/>
        <w:rPr>
          <w:rFonts w:ascii="Times New Roman" w:eastAsia="標楷體" w:hAnsi="Times New Roman" w:cs="Times New Roman" w:hint="eastAsia"/>
          <w:sz w:val="28"/>
          <w:szCs w:val="28"/>
          <w:lang w:eastAsia="zh-TW"/>
        </w:rPr>
      </w:pPr>
    </w:p>
    <w:p w14:paraId="05168336" w14:textId="582911E0" w:rsidR="00AF67AB" w:rsidRPr="005C7DC8" w:rsidRDefault="00AF67AB" w:rsidP="00AF67AB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noProof/>
          <w:sz w:val="28"/>
          <w:szCs w:val="28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74AC47" wp14:editId="378C08E7">
                <wp:simplePos x="0" y="0"/>
                <wp:positionH relativeFrom="column">
                  <wp:posOffset>5632004</wp:posOffset>
                </wp:positionH>
                <wp:positionV relativeFrom="paragraph">
                  <wp:posOffset>-255979</wp:posOffset>
                </wp:positionV>
                <wp:extent cx="627380" cy="293370"/>
                <wp:effectExtent l="0" t="0" r="20320" b="1143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FD9B8" w14:textId="54101761" w:rsidR="00AF67AB" w:rsidRPr="00875FE7" w:rsidRDefault="00AF67AB" w:rsidP="00AF67AB">
                            <w:pPr>
                              <w:rPr>
                                <w:rFonts w:ascii="標楷體" w:eastAsia="標楷體" w:hAnsi="標楷體"/>
                                <w:b/>
                                <w:bCs/>
                              </w:rPr>
                            </w:pPr>
                            <w:r w:rsidRPr="00875FE7">
                              <w:rPr>
                                <w:rFonts w:ascii="標楷體" w:eastAsia="標楷體" w:hAnsi="標楷體" w:cs="微軟正黑體" w:hint="eastAsia"/>
                                <w:b/>
                                <w:bCs/>
                                <w:lang w:eastAsia="zh-TW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cs="微軟正黑體" w:hint="eastAsia"/>
                                <w:b/>
                                <w:bCs/>
                                <w:lang w:eastAsia="zh-TW"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4AC47" id="_x0000_s1027" type="#_x0000_t202" style="position:absolute;left:0;text-align:left;margin-left:443.45pt;margin-top:-20.15pt;width:49.4pt;height:23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">
                <v:textbox>
                  <w:txbxContent>
                    <w:p w14:paraId="6B1FD9B8" w14:textId="54101761" w:rsidR="00AF67AB" w:rsidRPr="00875FE7" w:rsidRDefault="00AF67AB" w:rsidP="00AF67AB">
                      <w:pPr>
                        <w:rPr>
                          <w:rFonts w:ascii="標楷體" w:eastAsia="標楷體" w:hAnsi="標楷體"/>
                          <w:b/>
                          <w:bCs/>
                        </w:rPr>
                      </w:pPr>
                      <w:r w:rsidRPr="00875FE7">
                        <w:rPr>
                          <w:rFonts w:ascii="標楷體" w:eastAsia="標楷體" w:hAnsi="標楷體" w:cs="微軟正黑體" w:hint="eastAsia"/>
                          <w:b/>
                          <w:bCs/>
                          <w:lang w:eastAsia="zh-TW"/>
                        </w:rPr>
                        <w:t>附件</w:t>
                      </w:r>
                      <w:r>
                        <w:rPr>
                          <w:rFonts w:ascii="標楷體" w:eastAsia="標楷體" w:hAnsi="標楷體" w:cs="微軟正黑體" w:hint="eastAsia"/>
                          <w:b/>
                          <w:bCs/>
                          <w:lang w:eastAsia="zh-TW"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國立</w:t>
      </w:r>
      <w:proofErr w:type="gramStart"/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臺</w:t>
      </w:r>
      <w:proofErr w:type="gramEnd"/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中教育大學英語學系</w:t>
      </w:r>
    </w:p>
    <w:p w14:paraId="4BB45D86" w14:textId="0AC45F57" w:rsidR="00AF67AB" w:rsidRPr="005C7DC8" w:rsidRDefault="00B11BAB" w:rsidP="00AF67AB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114</w:t>
      </w:r>
      <w:r w:rsidR="009A627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學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年度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GAI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影音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故事創作競賽</w:t>
      </w:r>
      <w:r w:rsidR="00AF67AB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資料檢核表</w:t>
      </w:r>
    </w:p>
    <w:p w14:paraId="015D53D1" w14:textId="46F3532F" w:rsidR="00AF67AB" w:rsidRPr="005C7DC8" w:rsidRDefault="00AF67AB" w:rsidP="00AF2111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</w:p>
    <w:tbl>
      <w:tblPr>
        <w:tblStyle w:val="aff2"/>
        <w:tblW w:w="0" w:type="auto"/>
        <w:tblLook w:val="04A0" w:firstRow="1" w:lastRow="0" w:firstColumn="1" w:lastColumn="0" w:noHBand="0" w:noVBand="1"/>
      </w:tblPr>
      <w:tblGrid>
        <w:gridCol w:w="1555"/>
        <w:gridCol w:w="4110"/>
        <w:gridCol w:w="1985"/>
        <w:gridCol w:w="1134"/>
        <w:gridCol w:w="1178"/>
      </w:tblGrid>
      <w:tr w:rsidR="00257E78" w:rsidRPr="005C7DC8" w14:paraId="5286685D" w14:textId="77777777" w:rsidTr="00961923">
        <w:trPr>
          <w:trHeight w:val="1033"/>
        </w:trPr>
        <w:tc>
          <w:tcPr>
            <w:tcW w:w="1555" w:type="dxa"/>
            <w:vAlign w:val="center"/>
          </w:tcPr>
          <w:p w14:paraId="51628640" w14:textId="5E5621A4" w:rsidR="00257E78" w:rsidRPr="005C7DC8" w:rsidRDefault="00257E78" w:rsidP="00257E7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收件編號</w:t>
            </w:r>
          </w:p>
        </w:tc>
        <w:tc>
          <w:tcPr>
            <w:tcW w:w="8407" w:type="dxa"/>
            <w:gridSpan w:val="4"/>
          </w:tcPr>
          <w:p w14:paraId="148368AC" w14:textId="77777777" w:rsidR="00257E78" w:rsidRPr="00B11BAB" w:rsidRDefault="00257E78" w:rsidP="00434518">
            <w:pPr>
              <w:spacing w:line="360" w:lineRule="exact"/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</w:pPr>
            <w:r w:rsidRPr="00B11BAB">
              <w:rPr>
                <w:rFonts w:ascii="Times New Roman" w:eastAsia="標楷體" w:hAnsi="Times New Roman" w:cs="Times New Roman"/>
                <w:color w:val="A6A6A6" w:themeColor="background1" w:themeShade="A6"/>
                <w:sz w:val="24"/>
                <w:szCs w:val="24"/>
                <w:lang w:eastAsia="zh-TW"/>
              </w:rPr>
              <w:t>（由承辦單位填寫）</w:t>
            </w:r>
          </w:p>
          <w:p w14:paraId="7929C563" w14:textId="2903DEB4" w:rsidR="00434518" w:rsidRPr="005C7DC8" w:rsidRDefault="00434518" w:rsidP="00434518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7E78" w:rsidRPr="005C7DC8" w14:paraId="45CF50D3" w14:textId="77777777" w:rsidTr="00961923">
        <w:trPr>
          <w:trHeight w:val="731"/>
        </w:trPr>
        <w:tc>
          <w:tcPr>
            <w:tcW w:w="1555" w:type="dxa"/>
            <w:vAlign w:val="center"/>
          </w:tcPr>
          <w:p w14:paraId="095EAC4D" w14:textId="4FEE395E" w:rsidR="00257E78" w:rsidRPr="005C7DC8" w:rsidRDefault="00257E78" w:rsidP="00257E7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b/>
                <w:bCs/>
                <w:sz w:val="24"/>
                <w:szCs w:val="24"/>
                <w:lang w:eastAsia="zh-TW"/>
              </w:rPr>
              <w:t>作品名稱</w:t>
            </w:r>
          </w:p>
        </w:tc>
        <w:tc>
          <w:tcPr>
            <w:tcW w:w="8407" w:type="dxa"/>
            <w:gridSpan w:val="4"/>
          </w:tcPr>
          <w:p w14:paraId="0ECC11B0" w14:textId="77777777" w:rsidR="00257E78" w:rsidRPr="005C7DC8" w:rsidRDefault="00257E78" w:rsidP="00257E7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7E78" w:rsidRPr="005C7DC8" w14:paraId="1B3E942B" w14:textId="77777777" w:rsidTr="00850BCE">
        <w:trPr>
          <w:trHeight w:val="567"/>
        </w:trPr>
        <w:tc>
          <w:tcPr>
            <w:tcW w:w="1555" w:type="dxa"/>
            <w:vMerge w:val="restart"/>
            <w:vAlign w:val="center"/>
          </w:tcPr>
          <w:p w14:paraId="3D5C77DC" w14:textId="1B32EF25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項目</w:t>
            </w:r>
          </w:p>
        </w:tc>
        <w:tc>
          <w:tcPr>
            <w:tcW w:w="4110" w:type="dxa"/>
            <w:vMerge w:val="restart"/>
            <w:vAlign w:val="center"/>
          </w:tcPr>
          <w:p w14:paraId="1F6EF828" w14:textId="2D8ECD44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檢核要項</w:t>
            </w:r>
          </w:p>
        </w:tc>
        <w:tc>
          <w:tcPr>
            <w:tcW w:w="1985" w:type="dxa"/>
            <w:vAlign w:val="center"/>
          </w:tcPr>
          <w:p w14:paraId="7F32EA13" w14:textId="7867F6F0" w:rsidR="00257E78" w:rsidRPr="005C7DC8" w:rsidRDefault="00257E78" w:rsidP="00374F6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參賽者自行檢核</w:t>
            </w:r>
          </w:p>
        </w:tc>
        <w:tc>
          <w:tcPr>
            <w:tcW w:w="2312" w:type="dxa"/>
            <w:gridSpan w:val="2"/>
            <w:vAlign w:val="center"/>
          </w:tcPr>
          <w:p w14:paraId="709F1A1C" w14:textId="77777777" w:rsidR="00257E78" w:rsidRPr="005C7DC8" w:rsidRDefault="00257E78" w:rsidP="00374F6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承辦單位檢核</w:t>
            </w:r>
          </w:p>
          <w:p w14:paraId="530FABCC" w14:textId="22B9A786" w:rsidR="00257E78" w:rsidRPr="005C7DC8" w:rsidRDefault="00257E78" w:rsidP="00374F6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（承辦單位填寫）</w:t>
            </w:r>
          </w:p>
        </w:tc>
      </w:tr>
      <w:tr w:rsidR="00257E78" w:rsidRPr="005C7DC8" w14:paraId="1D0B5CFA" w14:textId="77777777" w:rsidTr="00850BCE">
        <w:trPr>
          <w:trHeight w:val="567"/>
        </w:trPr>
        <w:tc>
          <w:tcPr>
            <w:tcW w:w="1555" w:type="dxa"/>
            <w:vMerge/>
            <w:vAlign w:val="center"/>
          </w:tcPr>
          <w:p w14:paraId="4AC6EE0B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4110" w:type="dxa"/>
            <w:vMerge/>
            <w:vAlign w:val="center"/>
          </w:tcPr>
          <w:p w14:paraId="4CA6ED38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985" w:type="dxa"/>
            <w:vAlign w:val="center"/>
          </w:tcPr>
          <w:p w14:paraId="3AE7534A" w14:textId="4679B716" w:rsidR="00257E78" w:rsidRPr="005C7DC8" w:rsidRDefault="00257E78" w:rsidP="00374F6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符合</w:t>
            </w:r>
          </w:p>
        </w:tc>
        <w:tc>
          <w:tcPr>
            <w:tcW w:w="1134" w:type="dxa"/>
            <w:vAlign w:val="center"/>
          </w:tcPr>
          <w:p w14:paraId="5772FE78" w14:textId="754FB9F5" w:rsidR="00257E78" w:rsidRPr="005C7DC8" w:rsidRDefault="00257E78" w:rsidP="00374F6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符合</w:t>
            </w:r>
          </w:p>
        </w:tc>
        <w:tc>
          <w:tcPr>
            <w:tcW w:w="1178" w:type="dxa"/>
            <w:vAlign w:val="center"/>
          </w:tcPr>
          <w:p w14:paraId="71993176" w14:textId="5ABB9064" w:rsidR="00257E78" w:rsidRPr="005C7DC8" w:rsidRDefault="00257E78" w:rsidP="00374F6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不符合</w:t>
            </w:r>
          </w:p>
        </w:tc>
      </w:tr>
      <w:tr w:rsidR="00257E78" w:rsidRPr="005C7DC8" w14:paraId="1D7745FB" w14:textId="77777777" w:rsidTr="00850BCE">
        <w:trPr>
          <w:trHeight w:val="855"/>
        </w:trPr>
        <w:tc>
          <w:tcPr>
            <w:tcW w:w="1555" w:type="dxa"/>
            <w:vAlign w:val="center"/>
          </w:tcPr>
          <w:p w14:paraId="7CC271AF" w14:textId="77777777" w:rsidR="00374F6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報名表</w:t>
            </w:r>
          </w:p>
          <w:p w14:paraId="57FAA5E1" w14:textId="10114C4C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（附件</w:t>
            </w:r>
            <w:r w:rsidR="00374F6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一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4110" w:type="dxa"/>
            <w:vAlign w:val="center"/>
          </w:tcPr>
          <w:p w14:paraId="45BA9862" w14:textId="48D8B2C3" w:rsidR="00257E78" w:rsidRPr="005C7DC8" w:rsidRDefault="00202F00" w:rsidP="00B83E06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202F0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以電腦</w:t>
            </w:r>
            <w:proofErr w:type="gramStart"/>
            <w:r w:rsidRPr="00202F0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繕</w:t>
            </w:r>
            <w:proofErr w:type="gramEnd"/>
            <w:r w:rsidRPr="00202F0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打，不接受手寫及掃描檔案，並掃描成</w:t>
            </w:r>
            <w:r w:rsidRPr="00202F0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PDF</w:t>
            </w:r>
            <w:r w:rsidRPr="00202F00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檔上傳</w:t>
            </w:r>
            <w:r w:rsidR="00850B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985" w:type="dxa"/>
          </w:tcPr>
          <w:p w14:paraId="2274B3CE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</w:tcPr>
          <w:p w14:paraId="7222B542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</w:tcPr>
          <w:p w14:paraId="3890937F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7E78" w:rsidRPr="005C7DC8" w14:paraId="5E6B225A" w14:textId="77777777" w:rsidTr="00850BCE">
        <w:trPr>
          <w:trHeight w:val="1122"/>
        </w:trPr>
        <w:tc>
          <w:tcPr>
            <w:tcW w:w="1555" w:type="dxa"/>
            <w:vAlign w:val="center"/>
          </w:tcPr>
          <w:p w14:paraId="1C9D8829" w14:textId="77777777" w:rsidR="00374F6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資料檢核表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14:paraId="03C475AB" w14:textId="288EFB55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（附件</w:t>
            </w:r>
            <w:r w:rsidR="00374F68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二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4110" w:type="dxa"/>
            <w:vAlign w:val="center"/>
          </w:tcPr>
          <w:p w14:paraId="22E2DF8A" w14:textId="66E071EE" w:rsidR="00257E78" w:rsidRPr="005C7DC8" w:rsidRDefault="003A31D1" w:rsidP="00B83E06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以電腦</w:t>
            </w:r>
            <w:proofErr w:type="gramStart"/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繕</w:t>
            </w:r>
            <w:proofErr w:type="gramEnd"/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打</w:t>
            </w:r>
            <w:r w:rsidRPr="003A31D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不接受手寫，代表聯絡人</w:t>
            </w:r>
            <w:proofErr w:type="gramStart"/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切結處須</w:t>
            </w:r>
            <w:proofErr w:type="gramEnd"/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親自簽名，並掃描成</w:t>
            </w:r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PDF</w:t>
            </w:r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檔</w:t>
            </w:r>
            <w:r w:rsidRPr="003A31D1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後</w:t>
            </w:r>
            <w:r w:rsidRPr="003A31D1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上傳</w:t>
            </w:r>
            <w:r w:rsidR="00850B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985" w:type="dxa"/>
          </w:tcPr>
          <w:p w14:paraId="74A6705F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</w:tcPr>
          <w:p w14:paraId="3031D20A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</w:tcPr>
          <w:p w14:paraId="0253A845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374F68" w:rsidRPr="005C7DC8" w14:paraId="1A7B0B74" w14:textId="77777777" w:rsidTr="00850BCE">
        <w:trPr>
          <w:trHeight w:val="1124"/>
        </w:trPr>
        <w:tc>
          <w:tcPr>
            <w:tcW w:w="1555" w:type="dxa"/>
            <w:vAlign w:val="center"/>
          </w:tcPr>
          <w:p w14:paraId="75A39EAB" w14:textId="77777777" w:rsidR="00374F68" w:rsidRPr="005C7DC8" w:rsidRDefault="00374F68" w:rsidP="00374F6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授權書</w:t>
            </w:r>
          </w:p>
          <w:p w14:paraId="080F329B" w14:textId="6EEF6AAD" w:rsidR="00374F68" w:rsidRPr="005C7DC8" w:rsidRDefault="00374F68" w:rsidP="00374F6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（附件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三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）</w:t>
            </w:r>
          </w:p>
        </w:tc>
        <w:tc>
          <w:tcPr>
            <w:tcW w:w="4110" w:type="dxa"/>
            <w:vAlign w:val="center"/>
          </w:tcPr>
          <w:p w14:paraId="4A152891" w14:textId="5543E88A" w:rsidR="00374F68" w:rsidRPr="005C7DC8" w:rsidRDefault="001121C4" w:rsidP="00B83E06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以電腦</w:t>
            </w:r>
            <w:proofErr w:type="gramStart"/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繕</w:t>
            </w:r>
            <w:proofErr w:type="gramEnd"/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打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不接受手寫，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簽名</w:t>
            </w: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處須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由所有參賽者親自</w:t>
            </w: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簽名，並掃描成</w:t>
            </w: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PDF</w:t>
            </w: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檔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後</w:t>
            </w: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上傳</w:t>
            </w:r>
            <w:r w:rsidR="00850BCE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985" w:type="dxa"/>
          </w:tcPr>
          <w:p w14:paraId="28C22EB9" w14:textId="77777777" w:rsidR="00374F68" w:rsidRPr="005C7DC8" w:rsidRDefault="00374F68" w:rsidP="00374F6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</w:tcPr>
          <w:p w14:paraId="3C874633" w14:textId="77777777" w:rsidR="00374F68" w:rsidRPr="005C7DC8" w:rsidRDefault="00374F68" w:rsidP="00374F6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</w:tcPr>
          <w:p w14:paraId="2C9CE7F2" w14:textId="77777777" w:rsidR="00374F68" w:rsidRPr="005C7DC8" w:rsidRDefault="00374F68" w:rsidP="00374F6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257E78" w:rsidRPr="005C7DC8" w14:paraId="0B19427A" w14:textId="77777777" w:rsidTr="00850BCE">
        <w:trPr>
          <w:trHeight w:val="982"/>
        </w:trPr>
        <w:tc>
          <w:tcPr>
            <w:tcW w:w="1555" w:type="dxa"/>
            <w:vAlign w:val="center"/>
          </w:tcPr>
          <w:p w14:paraId="4F11B4E2" w14:textId="114C892A" w:rsidR="00257E78" w:rsidRPr="001121C4" w:rsidRDefault="001121C4" w:rsidP="00257E78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GAI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影音創作</w:t>
            </w:r>
            <w:r w:rsidRPr="001121C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作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品</w:t>
            </w:r>
          </w:p>
        </w:tc>
        <w:tc>
          <w:tcPr>
            <w:tcW w:w="4110" w:type="dxa"/>
            <w:vAlign w:val="center"/>
          </w:tcPr>
          <w:p w14:paraId="755518F1" w14:textId="1A91294B" w:rsidR="001121C4" w:rsidRPr="005C7DC8" w:rsidRDefault="001121C4" w:rsidP="00B83E06">
            <w:pPr>
              <w:spacing w:after="120" w:line="40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直式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9:16 (1080x1920)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以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MP4/MOV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檔案儲存</w:t>
            </w:r>
            <w:r w:rsid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使用英語並加上英文字幕</w:t>
            </w:r>
            <w:r w:rsid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影片長度至少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2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30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秒，至多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分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30</w:t>
            </w:r>
            <w:r w:rsidRP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秒</w:t>
            </w:r>
            <w:r w:rsidR="00B83E0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，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建議以實景或自己的影像為基礎作為後續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GAI</w:t>
            </w:r>
            <w:r w:rsidRP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創作的圖像來源以避智慧財產權爭議。</w:t>
            </w:r>
          </w:p>
        </w:tc>
        <w:tc>
          <w:tcPr>
            <w:tcW w:w="1985" w:type="dxa"/>
          </w:tcPr>
          <w:p w14:paraId="5CAAC365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34" w:type="dxa"/>
          </w:tcPr>
          <w:p w14:paraId="1E16DE9F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  <w:tc>
          <w:tcPr>
            <w:tcW w:w="1178" w:type="dxa"/>
          </w:tcPr>
          <w:p w14:paraId="6E6746EF" w14:textId="77777777" w:rsidR="00257E78" w:rsidRPr="005C7DC8" w:rsidRDefault="00257E7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  <w:tr w:rsidR="00434518" w:rsidRPr="005C7DC8" w14:paraId="7CAED6B0" w14:textId="77777777" w:rsidTr="00961923">
        <w:trPr>
          <w:trHeight w:val="2955"/>
        </w:trPr>
        <w:tc>
          <w:tcPr>
            <w:tcW w:w="1555" w:type="dxa"/>
            <w:vAlign w:val="center"/>
          </w:tcPr>
          <w:p w14:paraId="285796AF" w14:textId="70800119" w:rsidR="00434518" w:rsidRPr="005C7DC8" w:rsidRDefault="00434518" w:rsidP="00AF2111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切結事項</w:t>
            </w:r>
          </w:p>
        </w:tc>
        <w:tc>
          <w:tcPr>
            <w:tcW w:w="8407" w:type="dxa"/>
            <w:gridSpan w:val="4"/>
            <w:vAlign w:val="center"/>
          </w:tcPr>
          <w:p w14:paraId="60D98998" w14:textId="72602191" w:rsidR="00434518" w:rsidRPr="005C7DC8" w:rsidRDefault="00434518" w:rsidP="00D4532B">
            <w:pPr>
              <w:spacing w:line="360" w:lineRule="exact"/>
              <w:ind w:left="227" w:hanging="227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□ 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本人保證本作品參與人員均符合競賽資格。</w:t>
            </w:r>
          </w:p>
          <w:p w14:paraId="30947BDD" w14:textId="77777777" w:rsidR="00D4532B" w:rsidRDefault="00434518" w:rsidP="00D4532B">
            <w:pPr>
              <w:spacing w:line="360" w:lineRule="exact"/>
              <w:ind w:left="227" w:hanging="227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□ 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本人保證本作品</w:t>
            </w:r>
            <w:r w:rsidR="009962E7"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內容確實由本人</w:t>
            </w:r>
            <w:r w:rsidR="00996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 w:rsidR="009962E7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小組</w:t>
            </w:r>
            <w:r w:rsidR="009962E7"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自行創作，且無侵害他人著作權及智慧財產權之情事。</w:t>
            </w:r>
          </w:p>
          <w:p w14:paraId="03FD0363" w14:textId="174CADA3" w:rsidR="00491CB0" w:rsidRPr="005C7DC8" w:rsidRDefault="00D4532B" w:rsidP="00D4532B">
            <w:pPr>
              <w:spacing w:line="360" w:lineRule="exact"/>
              <w:ind w:left="227" w:hanging="227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</w:t>
            </w:r>
            <w:r w:rsidR="00491CB0"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日後如有任何侵權之糾紛，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本人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小組</w:t>
            </w:r>
            <w:r w:rsidR="00491CB0"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願意出面處理並自負法律責任，與主辦單位無涉，如因此致中心有損害者，本人願負賠償之責。</w:t>
            </w:r>
          </w:p>
          <w:p w14:paraId="564EB6FB" w14:textId="21D8971A" w:rsidR="001D66E7" w:rsidRDefault="00434518" w:rsidP="00D4532B">
            <w:pPr>
              <w:spacing w:line="360" w:lineRule="exact"/>
              <w:ind w:left="227" w:hanging="227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□ 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本人已熟悉競賽辦法所列規範，倘違反規範而獲獎時，獎勵金全數繳回，並接受主辦單位議處。</w:t>
            </w:r>
          </w:p>
          <w:p w14:paraId="152D7520" w14:textId="77777777" w:rsidR="001D66E7" w:rsidRPr="005C7DC8" w:rsidRDefault="001D66E7" w:rsidP="00434518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307360D5" w14:textId="77777777" w:rsidR="00434518" w:rsidRDefault="00434518" w:rsidP="00434518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代表聯絡人簽名：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             </w:t>
            </w:r>
            <w:r w:rsidR="001121C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 xml:space="preserve">                      </w:t>
            </w:r>
            <w:r w:rsidRPr="005C7DC8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（切結事項未簽名者一律退件）</w:t>
            </w:r>
          </w:p>
          <w:p w14:paraId="7173A5DC" w14:textId="08D9CB12" w:rsidR="00D4532B" w:rsidRPr="005C7DC8" w:rsidRDefault="00D4532B" w:rsidP="00434518">
            <w:pPr>
              <w:spacing w:line="360" w:lineRule="exac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</w:tc>
      </w:tr>
    </w:tbl>
    <w:p w14:paraId="4A254139" w14:textId="62F505AD" w:rsidR="00434518" w:rsidRPr="005C7DC8" w:rsidRDefault="00850BCE" w:rsidP="009A6278">
      <w:pPr>
        <w:spacing w:after="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noProof/>
          <w:sz w:val="28"/>
          <w:szCs w:val="28"/>
          <w:lang w:eastAsia="zh-TW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3B78F1E" wp14:editId="28D8DEB2">
                <wp:simplePos x="0" y="0"/>
                <wp:positionH relativeFrom="column">
                  <wp:posOffset>5601276</wp:posOffset>
                </wp:positionH>
                <wp:positionV relativeFrom="paragraph">
                  <wp:posOffset>-201947</wp:posOffset>
                </wp:positionV>
                <wp:extent cx="627380" cy="293370"/>
                <wp:effectExtent l="0" t="0" r="20320" b="1143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8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A515B" w14:textId="211E0398" w:rsidR="00434518" w:rsidRPr="00875FE7" w:rsidRDefault="00434518" w:rsidP="00434518">
                            <w:pP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</w:pPr>
                            <w:r w:rsidRPr="00875FE7">
                              <w:rPr>
                                <w:rFonts w:ascii="標楷體" w:eastAsia="標楷體" w:hAnsi="標楷體" w:cs="微軟正黑體" w:hint="eastAsia"/>
                                <w:b/>
                                <w:bCs/>
                                <w:lang w:eastAsia="zh-TW"/>
                              </w:rPr>
                              <w:t>附件</w:t>
                            </w:r>
                            <w:proofErr w:type="gramStart"/>
                            <w:r w:rsidR="009A6278">
                              <w:rPr>
                                <w:rFonts w:ascii="標楷體" w:eastAsia="標楷體" w:hAnsi="標楷體" w:cs="微軟正黑體" w:hint="eastAsia"/>
                                <w:b/>
                                <w:bCs/>
                                <w:lang w:eastAsia="zh-TW"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B78F1E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41.05pt;margin-top:-15.9pt;width:49.4pt;height:23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">
                <v:textbox>
                  <w:txbxContent>
                    <w:p w14:paraId="662A515B" w14:textId="211E0398" w:rsidR="00434518" w:rsidRPr="00875FE7" w:rsidRDefault="00434518" w:rsidP="00434518">
                      <w:pPr>
                        <w:rPr>
                          <w:rFonts w:ascii="標楷體" w:eastAsia="標楷體" w:hAnsi="標楷體" w:hint="eastAsia"/>
                          <w:b/>
                          <w:bCs/>
                        </w:rPr>
                      </w:pPr>
                      <w:r w:rsidRPr="00875FE7">
                        <w:rPr>
                          <w:rFonts w:ascii="標楷體" w:eastAsia="標楷體" w:hAnsi="標楷體" w:cs="微軟正黑體" w:hint="eastAsia"/>
                          <w:b/>
                          <w:bCs/>
                          <w:lang w:eastAsia="zh-TW"/>
                        </w:rPr>
                        <w:t>附件</w:t>
                      </w:r>
                      <w:proofErr w:type="gramStart"/>
                      <w:r w:rsidR="009A6278">
                        <w:rPr>
                          <w:rFonts w:ascii="標楷體" w:eastAsia="標楷體" w:hAnsi="標楷體" w:cs="微軟正黑體" w:hint="eastAsia"/>
                          <w:b/>
                          <w:bCs/>
                          <w:lang w:eastAsia="zh-TW"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國立</w:t>
      </w:r>
      <w:proofErr w:type="gramStart"/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臺</w:t>
      </w:r>
      <w:proofErr w:type="gramEnd"/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中教育大學英語學系</w:t>
      </w:r>
    </w:p>
    <w:p w14:paraId="4938BA5A" w14:textId="64749B3F" w:rsidR="00434518" w:rsidRPr="00251CC0" w:rsidRDefault="004D5C16" w:rsidP="00251CC0">
      <w:pPr>
        <w:spacing w:after="120" w:line="360" w:lineRule="exact"/>
        <w:jc w:val="center"/>
        <w:rPr>
          <w:rFonts w:ascii="Times New Roman" w:eastAsia="標楷體" w:hAnsi="Times New Roman" w:cs="Times New Roman"/>
          <w:sz w:val="28"/>
          <w:szCs w:val="28"/>
          <w:lang w:eastAsia="zh-TW"/>
        </w:rPr>
      </w:pP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114</w:t>
      </w:r>
      <w:r w:rsidR="009A6278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學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年度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GAI</w:t>
      </w:r>
      <w:r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影音</w:t>
      </w:r>
      <w:r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故事創作競賽</w:t>
      </w:r>
      <w:r w:rsidR="00434518" w:rsidRPr="005C7DC8">
        <w:rPr>
          <w:rFonts w:ascii="Times New Roman" w:eastAsia="標楷體" w:hAnsi="Times New Roman" w:cs="Times New Roman"/>
          <w:sz w:val="28"/>
          <w:szCs w:val="28"/>
          <w:lang w:eastAsia="zh-TW"/>
        </w:rPr>
        <w:t>資料授權書</w:t>
      </w:r>
    </w:p>
    <w:p w14:paraId="5BC09DBC" w14:textId="016CDD83" w:rsidR="00434518" w:rsidRPr="005C7DC8" w:rsidRDefault="00434518" w:rsidP="00434518">
      <w:pPr>
        <w:spacing w:after="0" w:line="36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作品名稱：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__________________________________________________________________________</w:t>
      </w:r>
      <w:r w:rsidR="00403FF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_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_____</w:t>
      </w:r>
    </w:p>
    <w:p w14:paraId="07701655" w14:textId="2CC221D4" w:rsidR="00434518" w:rsidRPr="005C7DC8" w:rsidRDefault="00434518" w:rsidP="00434518">
      <w:pPr>
        <w:spacing w:after="0" w:line="36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本小組組員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____________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、</w:t>
      </w:r>
      <w:r w:rsidR="004D5C16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____________</w:t>
      </w:r>
    </w:p>
    <w:p w14:paraId="4CA12D51" w14:textId="486BEFEA" w:rsidR="00434518" w:rsidRPr="005C7DC8" w:rsidRDefault="00434518" w:rsidP="00251CC0">
      <w:pPr>
        <w:spacing w:after="120" w:line="36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所設計之</w:t>
      </w:r>
      <w:r w:rsidR="00403FF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影音作品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，用以參與國立</w:t>
      </w:r>
      <w:proofErr w:type="gramStart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臺</w:t>
      </w:r>
      <w:proofErr w:type="gramEnd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中教育大學英語學系舉辦之「</w:t>
      </w:r>
      <w:r w:rsidR="00403FF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114</w:t>
      </w:r>
      <w:r w:rsidR="009A6278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學</w:t>
      </w:r>
      <w:r w:rsidR="00403FF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年度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GAI</w:t>
      </w:r>
      <w:r w:rsidR="00403FF3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影音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故事創作競賽」，經評審獲選後，其著作財產權為</w:t>
      </w:r>
      <w:r w:rsidR="002236BD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該競賽主辦單位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所擁有。在此同意可將該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作品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予以重製、公開發表或發行，並應註明該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作品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為本小組成員共同著作，並可於著作權宣導之範圍內</w:t>
      </w:r>
      <w:r w:rsidR="00CF72E5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以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非營利之目的，將前項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作品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予以編輯或</w:t>
      </w:r>
      <w:proofErr w:type="gramStart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重製後</w:t>
      </w:r>
      <w:proofErr w:type="gramEnd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，不限時間、地點、次數公開發表做為教育推廣之用。</w:t>
      </w:r>
    </w:p>
    <w:p w14:paraId="5E5451B2" w14:textId="77777777" w:rsidR="00434518" w:rsidRPr="005C7DC8" w:rsidRDefault="00434518" w:rsidP="00434518">
      <w:pPr>
        <w:spacing w:after="0" w:line="36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此致</w:t>
      </w:r>
    </w:p>
    <w:p w14:paraId="0DF18706" w14:textId="4BF31F39" w:rsidR="00164753" w:rsidRPr="005C7DC8" w:rsidRDefault="00434518" w:rsidP="00251CC0">
      <w:pPr>
        <w:spacing w:after="120" w:line="360" w:lineRule="exact"/>
        <w:ind w:firstLine="720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國立</w:t>
      </w:r>
      <w:proofErr w:type="gramStart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臺</w:t>
      </w:r>
      <w:proofErr w:type="gramEnd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中教育大學</w:t>
      </w:r>
    </w:p>
    <w:p w14:paraId="5085EAFE" w14:textId="54F4AF17" w:rsidR="00434518" w:rsidRPr="005C7DC8" w:rsidRDefault="00434518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作者</w:t>
      </w:r>
      <w:proofErr w:type="gramStart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一</w:t>
      </w:r>
      <w:proofErr w:type="gramEnd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中文姓名：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</w:t>
      </w:r>
      <w:r w:rsidR="00251CC0"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</w:t>
      </w:r>
      <w:r w:rsidR="00251CC0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（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簽名</w:t>
      </w:r>
      <w:r w:rsidR="00251CC0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）</w:t>
      </w:r>
      <w:r w:rsidR="00251CC0"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身分證號：</w:t>
      </w:r>
    </w:p>
    <w:p w14:paraId="30E0A725" w14:textId="149BA1EC" w:rsidR="00164753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</w:t>
      </w:r>
      <w:r w:rsidR="00434518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護照外文名：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     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電子郵件：</w:t>
      </w:r>
    </w:p>
    <w:p w14:paraId="398616F2" w14:textId="389C462C" w:rsidR="00434518" w:rsidRPr="005C7DC8" w:rsidRDefault="00434518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</w:p>
    <w:p w14:paraId="5329FBBA" w14:textId="49878B00" w:rsidR="00164753" w:rsidRDefault="00434518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聯絡地址：</w:t>
      </w:r>
    </w:p>
    <w:p w14:paraId="5DB7521A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2A444E3C" w14:textId="3DD8B0F6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作者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二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中文姓名：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（簽名）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身分證號：</w:t>
      </w:r>
    </w:p>
    <w:p w14:paraId="197A2F36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護照外文名：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     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電子郵件：</w:t>
      </w:r>
    </w:p>
    <w:p w14:paraId="7F71F52B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</w:p>
    <w:p w14:paraId="51D7688F" w14:textId="77777777" w:rsidR="00251CC0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聯絡地址：</w:t>
      </w:r>
    </w:p>
    <w:p w14:paraId="3A9963A5" w14:textId="77777777" w:rsidR="00251CC0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39E9E2A2" w14:textId="174B8AE6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作者</w:t>
      </w:r>
      <w:proofErr w:type="gramStart"/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三</w:t>
      </w:r>
      <w:proofErr w:type="gramEnd"/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中文姓名：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（簽名）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身分證號：</w:t>
      </w:r>
    </w:p>
    <w:p w14:paraId="5CA8427B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護照外文名：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     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電子郵件：</w:t>
      </w:r>
    </w:p>
    <w:p w14:paraId="3E0B5C86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</w:p>
    <w:p w14:paraId="16343E26" w14:textId="31B72E55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聯絡地址：</w:t>
      </w:r>
    </w:p>
    <w:p w14:paraId="2771201E" w14:textId="77777777" w:rsidR="00251CC0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2FFD78A9" w14:textId="1E518C90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作者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四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中文姓名：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（簽名）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身分證號：</w:t>
      </w:r>
    </w:p>
    <w:p w14:paraId="2A0AA850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護照外文名：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     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電子郵件：</w:t>
      </w:r>
    </w:p>
    <w:p w14:paraId="75E7D263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</w:p>
    <w:p w14:paraId="597F0B30" w14:textId="77777777" w:rsidR="00251CC0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聯絡地址：</w:t>
      </w:r>
    </w:p>
    <w:p w14:paraId="79DD0793" w14:textId="77777777" w:rsidR="00251CC0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287DE728" w14:textId="66D6EC7F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作者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>五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中文姓名：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</w:t>
      </w: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（簽名）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身分證號：</w:t>
      </w:r>
    </w:p>
    <w:p w14:paraId="0119BF41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>
        <w:rPr>
          <w:rFonts w:ascii="Times New Roman" w:eastAsia="標楷體" w:hAnsi="Times New Roman" w:cs="Times New Roman" w:hint="eastAsia"/>
          <w:sz w:val="24"/>
          <w:szCs w:val="24"/>
          <w:lang w:eastAsia="zh-TW"/>
        </w:rPr>
        <w:t xml:space="preserve">   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護照外文名：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                </w:t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>
        <w:rPr>
          <w:rFonts w:ascii="Times New Roman" w:eastAsia="標楷體" w:hAnsi="Times New Roman" w:cs="Times New Roman"/>
          <w:sz w:val="24"/>
          <w:szCs w:val="24"/>
          <w:lang w:eastAsia="zh-TW"/>
        </w:rPr>
        <w:tab/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電子郵件：</w:t>
      </w:r>
    </w:p>
    <w:p w14:paraId="53CACC4C" w14:textId="77777777" w:rsidR="00251CC0" w:rsidRPr="005C7DC8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聯絡電話：</w:t>
      </w:r>
    </w:p>
    <w:p w14:paraId="260C557B" w14:textId="77777777" w:rsidR="00251CC0" w:rsidRDefault="00251CC0" w:rsidP="00251CC0">
      <w:pPr>
        <w:spacing w:after="0" w:line="32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聯絡地址：</w:t>
      </w:r>
    </w:p>
    <w:p w14:paraId="63939664" w14:textId="77777777" w:rsidR="00251CC0" w:rsidRDefault="00251CC0" w:rsidP="00251CC0">
      <w:pPr>
        <w:spacing w:after="0" w:line="36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4FD30C31" w14:textId="77777777" w:rsidR="00251CC0" w:rsidRPr="005C7DC8" w:rsidRDefault="00251CC0" w:rsidP="00251CC0">
      <w:pPr>
        <w:spacing w:after="0" w:line="360" w:lineRule="exact"/>
        <w:rPr>
          <w:rFonts w:ascii="Times New Roman" w:eastAsia="標楷體" w:hAnsi="Times New Roman" w:cs="Times New Roman"/>
          <w:sz w:val="24"/>
          <w:szCs w:val="24"/>
          <w:lang w:eastAsia="zh-TW"/>
        </w:rPr>
      </w:pPr>
    </w:p>
    <w:p w14:paraId="37ECA4B1" w14:textId="6FF43AC0" w:rsidR="00434518" w:rsidRPr="005C7DC8" w:rsidRDefault="00434518" w:rsidP="00164753">
      <w:pPr>
        <w:spacing w:after="0" w:line="360" w:lineRule="exact"/>
        <w:jc w:val="center"/>
        <w:rPr>
          <w:rFonts w:ascii="Times New Roman" w:eastAsia="標楷體" w:hAnsi="Times New Roman" w:cs="Times New Roman"/>
          <w:sz w:val="24"/>
          <w:szCs w:val="24"/>
          <w:lang w:eastAsia="zh-TW"/>
        </w:rPr>
      </w:pP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中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華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民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國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年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月</w:t>
      </w:r>
      <w:r w:rsidR="00164753"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 xml:space="preserve">          </w:t>
      </w:r>
      <w:r w:rsidRPr="005C7DC8">
        <w:rPr>
          <w:rFonts w:ascii="Times New Roman" w:eastAsia="標楷體" w:hAnsi="Times New Roman" w:cs="Times New Roman"/>
          <w:sz w:val="24"/>
          <w:szCs w:val="24"/>
          <w:lang w:eastAsia="zh-TW"/>
        </w:rPr>
        <w:t>日</w:t>
      </w:r>
    </w:p>
    <w:sectPr w:rsidR="00434518" w:rsidRPr="005C7DC8" w:rsidSect="005C7DC8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7EC12" w14:textId="77777777" w:rsidR="00D015A2" w:rsidRDefault="00D015A2" w:rsidP="009B7604">
      <w:pPr>
        <w:spacing w:after="0" w:line="240" w:lineRule="auto"/>
      </w:pPr>
      <w:r>
        <w:separator/>
      </w:r>
    </w:p>
  </w:endnote>
  <w:endnote w:type="continuationSeparator" w:id="0">
    <w:p w14:paraId="3E7BF712" w14:textId="77777777" w:rsidR="00D015A2" w:rsidRDefault="00D015A2" w:rsidP="009B76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65183" w14:textId="77777777" w:rsidR="00D015A2" w:rsidRDefault="00D015A2" w:rsidP="009B7604">
      <w:pPr>
        <w:spacing w:after="0" w:line="240" w:lineRule="auto"/>
      </w:pPr>
      <w:r>
        <w:separator/>
      </w:r>
    </w:p>
  </w:footnote>
  <w:footnote w:type="continuationSeparator" w:id="0">
    <w:p w14:paraId="7A952EEC" w14:textId="77777777" w:rsidR="00D015A2" w:rsidRDefault="00D015A2" w:rsidP="009B76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B687AA4"/>
    <w:multiLevelType w:val="hybridMultilevel"/>
    <w:tmpl w:val="423C7D12"/>
    <w:lvl w:ilvl="0" w:tplc="EC36626C">
      <w:start w:val="1"/>
      <w:numFmt w:val="decimal"/>
      <w:lvlText w:val="(%1)"/>
      <w:lvlJc w:val="left"/>
      <w:pPr>
        <w:ind w:left="1816" w:hanging="39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E8D33C1"/>
    <w:multiLevelType w:val="hybridMultilevel"/>
    <w:tmpl w:val="423C7D12"/>
    <w:lvl w:ilvl="0" w:tplc="FFFFFFFF">
      <w:start w:val="1"/>
      <w:numFmt w:val="decimal"/>
      <w:lvlText w:val="(%1)"/>
      <w:lvlJc w:val="left"/>
      <w:pPr>
        <w:ind w:left="1816" w:hanging="39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98" w:hanging="360"/>
      </w:pPr>
    </w:lvl>
    <w:lvl w:ilvl="2" w:tplc="FFFFFFFF" w:tentative="1">
      <w:start w:val="1"/>
      <w:numFmt w:val="lowerRoman"/>
      <w:lvlText w:val="%3."/>
      <w:lvlJc w:val="right"/>
      <w:pPr>
        <w:ind w:left="3218" w:hanging="180"/>
      </w:pPr>
    </w:lvl>
    <w:lvl w:ilvl="3" w:tplc="FFFFFFFF" w:tentative="1">
      <w:start w:val="1"/>
      <w:numFmt w:val="decimal"/>
      <w:lvlText w:val="%4."/>
      <w:lvlJc w:val="left"/>
      <w:pPr>
        <w:ind w:left="3938" w:hanging="360"/>
      </w:pPr>
    </w:lvl>
    <w:lvl w:ilvl="4" w:tplc="FFFFFFFF" w:tentative="1">
      <w:start w:val="1"/>
      <w:numFmt w:val="lowerLetter"/>
      <w:lvlText w:val="%5."/>
      <w:lvlJc w:val="left"/>
      <w:pPr>
        <w:ind w:left="4658" w:hanging="360"/>
      </w:pPr>
    </w:lvl>
    <w:lvl w:ilvl="5" w:tplc="FFFFFFFF" w:tentative="1">
      <w:start w:val="1"/>
      <w:numFmt w:val="lowerRoman"/>
      <w:lvlText w:val="%6."/>
      <w:lvlJc w:val="right"/>
      <w:pPr>
        <w:ind w:left="5378" w:hanging="180"/>
      </w:pPr>
    </w:lvl>
    <w:lvl w:ilvl="6" w:tplc="FFFFFFFF" w:tentative="1">
      <w:start w:val="1"/>
      <w:numFmt w:val="decimal"/>
      <w:lvlText w:val="%7."/>
      <w:lvlJc w:val="left"/>
      <w:pPr>
        <w:ind w:left="6098" w:hanging="360"/>
      </w:pPr>
    </w:lvl>
    <w:lvl w:ilvl="7" w:tplc="FFFFFFFF" w:tentative="1">
      <w:start w:val="1"/>
      <w:numFmt w:val="lowerLetter"/>
      <w:lvlText w:val="%8."/>
      <w:lvlJc w:val="left"/>
      <w:pPr>
        <w:ind w:left="6818" w:hanging="360"/>
      </w:pPr>
    </w:lvl>
    <w:lvl w:ilvl="8" w:tplc="FFFFFFFF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614E29F1"/>
    <w:multiLevelType w:val="hybridMultilevel"/>
    <w:tmpl w:val="6324CEC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1DE2E28"/>
    <w:multiLevelType w:val="hybridMultilevel"/>
    <w:tmpl w:val="CECACF40"/>
    <w:lvl w:ilvl="0" w:tplc="29A0320E">
      <w:start w:val="1"/>
      <w:numFmt w:val="taiwaneseCountingThousand"/>
      <w:lvlText w:val="%1、"/>
      <w:lvlJc w:val="left"/>
      <w:pPr>
        <w:ind w:left="1275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ind w:left="4875" w:hanging="480"/>
      </w:pPr>
    </w:lvl>
  </w:abstractNum>
  <w:abstractNum w:abstractNumId="13" w15:restartNumberingAfterBreak="0">
    <w:nsid w:val="723B1E6A"/>
    <w:multiLevelType w:val="hybridMultilevel"/>
    <w:tmpl w:val="89EA44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2"/>
  </w:num>
  <w:num w:numId="12">
    <w:abstractNumId w:val="13"/>
  </w:num>
  <w:num w:numId="13">
    <w:abstractNumId w:val="9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F4D"/>
    <w:rsid w:val="00034616"/>
    <w:rsid w:val="000357FA"/>
    <w:rsid w:val="00046D18"/>
    <w:rsid w:val="00052E39"/>
    <w:rsid w:val="0006063C"/>
    <w:rsid w:val="00094EFD"/>
    <w:rsid w:val="001121C4"/>
    <w:rsid w:val="0015074B"/>
    <w:rsid w:val="00164753"/>
    <w:rsid w:val="00184985"/>
    <w:rsid w:val="001D66E7"/>
    <w:rsid w:val="001F5ADD"/>
    <w:rsid w:val="00202F00"/>
    <w:rsid w:val="00220112"/>
    <w:rsid w:val="002236BD"/>
    <w:rsid w:val="00224CD7"/>
    <w:rsid w:val="00237236"/>
    <w:rsid w:val="00251CC0"/>
    <w:rsid w:val="00257E78"/>
    <w:rsid w:val="00280868"/>
    <w:rsid w:val="0029639D"/>
    <w:rsid w:val="002C249C"/>
    <w:rsid w:val="002C2C89"/>
    <w:rsid w:val="002D1888"/>
    <w:rsid w:val="002D7FEA"/>
    <w:rsid w:val="002F54D8"/>
    <w:rsid w:val="00326F90"/>
    <w:rsid w:val="003320C0"/>
    <w:rsid w:val="00374F68"/>
    <w:rsid w:val="00376429"/>
    <w:rsid w:val="003A31D1"/>
    <w:rsid w:val="003B053B"/>
    <w:rsid w:val="003D638B"/>
    <w:rsid w:val="00403FF3"/>
    <w:rsid w:val="00434518"/>
    <w:rsid w:val="00447883"/>
    <w:rsid w:val="0048689B"/>
    <w:rsid w:val="004906A6"/>
    <w:rsid w:val="00491CB0"/>
    <w:rsid w:val="004B21E7"/>
    <w:rsid w:val="004D5C16"/>
    <w:rsid w:val="0052384C"/>
    <w:rsid w:val="005470A9"/>
    <w:rsid w:val="005A72DE"/>
    <w:rsid w:val="005C7DC8"/>
    <w:rsid w:val="005D6F3B"/>
    <w:rsid w:val="00600BD4"/>
    <w:rsid w:val="00622755"/>
    <w:rsid w:val="006536CC"/>
    <w:rsid w:val="0066396D"/>
    <w:rsid w:val="006739C4"/>
    <w:rsid w:val="00677448"/>
    <w:rsid w:val="0069510B"/>
    <w:rsid w:val="006C7CE2"/>
    <w:rsid w:val="006D2633"/>
    <w:rsid w:val="006F2C4A"/>
    <w:rsid w:val="007040AC"/>
    <w:rsid w:val="00715CA8"/>
    <w:rsid w:val="00717D57"/>
    <w:rsid w:val="00760C9C"/>
    <w:rsid w:val="0079714E"/>
    <w:rsid w:val="007C3D08"/>
    <w:rsid w:val="007E150D"/>
    <w:rsid w:val="007F30D7"/>
    <w:rsid w:val="00820A76"/>
    <w:rsid w:val="00832AEA"/>
    <w:rsid w:val="00850BCE"/>
    <w:rsid w:val="00875FE7"/>
    <w:rsid w:val="00885CD7"/>
    <w:rsid w:val="00885EB2"/>
    <w:rsid w:val="008D53D2"/>
    <w:rsid w:val="008F0C8F"/>
    <w:rsid w:val="009045F0"/>
    <w:rsid w:val="00922E0D"/>
    <w:rsid w:val="00960D08"/>
    <w:rsid w:val="00961923"/>
    <w:rsid w:val="009962E7"/>
    <w:rsid w:val="009A6278"/>
    <w:rsid w:val="009B7604"/>
    <w:rsid w:val="00A200FF"/>
    <w:rsid w:val="00A71435"/>
    <w:rsid w:val="00A76B2E"/>
    <w:rsid w:val="00A86631"/>
    <w:rsid w:val="00AA1D8D"/>
    <w:rsid w:val="00AB1082"/>
    <w:rsid w:val="00AF2111"/>
    <w:rsid w:val="00AF67AB"/>
    <w:rsid w:val="00B0096E"/>
    <w:rsid w:val="00B034DD"/>
    <w:rsid w:val="00B11BAB"/>
    <w:rsid w:val="00B47730"/>
    <w:rsid w:val="00B83E06"/>
    <w:rsid w:val="00B90846"/>
    <w:rsid w:val="00BA559D"/>
    <w:rsid w:val="00BF591A"/>
    <w:rsid w:val="00C1158A"/>
    <w:rsid w:val="00C45080"/>
    <w:rsid w:val="00C72EA6"/>
    <w:rsid w:val="00C73333"/>
    <w:rsid w:val="00C9371F"/>
    <w:rsid w:val="00CB0664"/>
    <w:rsid w:val="00CF3D6D"/>
    <w:rsid w:val="00CF6450"/>
    <w:rsid w:val="00CF72E5"/>
    <w:rsid w:val="00D015A2"/>
    <w:rsid w:val="00D4532B"/>
    <w:rsid w:val="00DF7633"/>
    <w:rsid w:val="00DF7DBE"/>
    <w:rsid w:val="00E51EE1"/>
    <w:rsid w:val="00E64966"/>
    <w:rsid w:val="00E96F72"/>
    <w:rsid w:val="00EB5114"/>
    <w:rsid w:val="00EC082B"/>
    <w:rsid w:val="00EF7497"/>
    <w:rsid w:val="00F321F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79F4ECE"/>
  <w14:defaultImageDpi w14:val="300"/>
  <w15:docId w15:val="{9884E428-5A23-4203-BCDC-34668AD5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34518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頁首 字元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頁尾 字元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標題 1 字元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標題 2 字元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標題 3 字元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標題 字元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標題 字元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字元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字元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字元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巨集文字 字元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文 字元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標題 4 字元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標題 5 字元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標題 6 字元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標題 7 字元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標題 8 字元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標題 9 字元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鮮明引文 字元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a">
    <w:name w:val="Placeholder Text"/>
    <w:basedOn w:val="a2"/>
    <w:uiPriority w:val="99"/>
    <w:semiHidden/>
    <w:rsid w:val="00AF2111"/>
    <w:rPr>
      <w:color w:val="808080"/>
    </w:rPr>
  </w:style>
  <w:style w:type="paragraph" w:customStyle="1" w:styleId="Default">
    <w:name w:val="Default"/>
    <w:rsid w:val="00AF67AB"/>
    <w:pPr>
      <w:widowControl w:val="0"/>
      <w:autoSpaceDE w:val="0"/>
      <w:autoSpaceDN w:val="0"/>
      <w:adjustRightInd w:val="0"/>
      <w:spacing w:after="0" w:line="240" w:lineRule="auto"/>
    </w:pPr>
    <w:rPr>
      <w:rFonts w:ascii="標楷體" w:eastAsia="標楷體" w:cs="標楷體"/>
      <w:color w:val="000000"/>
      <w:sz w:val="24"/>
      <w:szCs w:val="24"/>
    </w:rPr>
  </w:style>
  <w:style w:type="character" w:styleId="affb">
    <w:name w:val="Hyperlink"/>
    <w:basedOn w:val="a2"/>
    <w:uiPriority w:val="99"/>
    <w:unhideWhenUsed/>
    <w:rsid w:val="00BA559D"/>
    <w:rPr>
      <w:color w:val="0000FF" w:themeColor="hyperlink"/>
      <w:u w:val="single"/>
    </w:rPr>
  </w:style>
  <w:style w:type="character" w:styleId="affc">
    <w:name w:val="Unresolved Mention"/>
    <w:basedOn w:val="a2"/>
    <w:uiPriority w:val="99"/>
    <w:semiHidden/>
    <w:unhideWhenUsed/>
    <w:rsid w:val="00BA5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user</cp:lastModifiedBy>
  <cp:revision>2</cp:revision>
  <dcterms:created xsi:type="dcterms:W3CDTF">2025-10-21T03:26:00Z</dcterms:created>
  <dcterms:modified xsi:type="dcterms:W3CDTF">2025-10-21T03:26:00Z</dcterms:modified>
  <cp:category/>
</cp:coreProperties>
</file>